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1199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304"/>
        <w:gridCol w:w="3949"/>
        <w:gridCol w:w="6379"/>
        <w:gridCol w:w="567"/>
      </w:tblGrid>
      <w:tr w:rsidR="00E10EF6" w14:paraId="6A146B66" w14:textId="77777777">
        <w:trPr>
          <w:gridAfter w:val="1"/>
          <w:wAfter w:w="567" w:type="dxa"/>
          <w:trHeight w:val="1701"/>
        </w:trPr>
        <w:tc>
          <w:tcPr>
            <w:tcW w:w="304" w:type="dxa"/>
            <w:tcBorders>
              <w:bottom w:val="single" w:sz="18" w:space="0" w:color="648276" w:themeColor="accent5"/>
            </w:tcBorders>
          </w:tcPr>
          <w:p w14:paraId="3EB1778D" w14:textId="77777777" w:rsidR="00E10EF6" w:rsidRDefault="00E10EF6"/>
        </w:tc>
        <w:tc>
          <w:tcPr>
            <w:tcW w:w="10328" w:type="dxa"/>
            <w:gridSpan w:val="2"/>
            <w:tcBorders>
              <w:bottom w:val="single" w:sz="18" w:space="0" w:color="648276" w:themeColor="accent5"/>
            </w:tcBorders>
          </w:tcPr>
          <w:p w14:paraId="39442B1F" w14:textId="77777777" w:rsidR="00E10EF6" w:rsidRDefault="00000000">
            <w:pPr>
              <w:pStyle w:val="Titre"/>
              <w:ind w:right="714"/>
              <w:jc w:val="both"/>
              <w:rPr>
                <w:rFonts w:eastAsia="Arial"/>
                <w:b/>
                <w:i/>
                <w:sz w:val="28"/>
                <w:szCs w:val="28"/>
              </w:rPr>
            </w:pPr>
            <w:r>
              <w:rPr>
                <w:rFonts w:eastAsia="Arial"/>
                <w:b/>
                <w:i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1" locked="0" layoutInCell="1" allowOverlap="1" wp14:anchorId="43D0229A" wp14:editId="22CC563F">
                  <wp:simplePos x="0" y="0"/>
                  <wp:positionH relativeFrom="column">
                    <wp:posOffset>1632585</wp:posOffset>
                  </wp:positionH>
                  <wp:positionV relativeFrom="paragraph">
                    <wp:posOffset>47625</wp:posOffset>
                  </wp:positionV>
                  <wp:extent cx="751840" cy="982980"/>
                  <wp:effectExtent l="0" t="0" r="10160" b="7620"/>
                  <wp:wrapNone/>
                  <wp:docPr id="2" name="Image 2" descr="jo phot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 descr="jo photos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1840" cy="982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Arial"/>
                <w:b/>
                <w:i/>
                <w:sz w:val="28"/>
                <w:szCs w:val="28"/>
              </w:rPr>
              <w:t xml:space="preserve">Joachim BLITTE                                                                           </w:t>
            </w:r>
          </w:p>
          <w:p w14:paraId="0737285F" w14:textId="77777777" w:rsidR="00E10EF6" w:rsidRDefault="00000000">
            <w:pPr>
              <w:rPr>
                <w:rFonts w:eastAsia="Arial"/>
                <w:b/>
                <w:i/>
                <w:sz w:val="32"/>
                <w:szCs w:val="32"/>
              </w:rPr>
            </w:pPr>
            <w:r>
              <w:rPr>
                <w:rFonts w:ascii="Georgia" w:eastAsia="Arial" w:hAnsi="Georgia" w:cs="Times New Roman (Body CS)"/>
                <w:b/>
                <w:i/>
                <w:sz w:val="28"/>
                <w:szCs w:val="28"/>
              </w:rPr>
              <w:t xml:space="preserve">15 ans                                                        </w:t>
            </w:r>
            <w:r>
              <w:rPr>
                <w:rFonts w:ascii="Georgia" w:eastAsia="Arial" w:hAnsi="Georgia" w:cs="Times New Roman (Body CS)"/>
                <w:b/>
                <w:i/>
                <w:sz w:val="36"/>
                <w:szCs w:val="36"/>
              </w:rPr>
              <w:t xml:space="preserve"> Apprenti Menuisier Bois</w:t>
            </w:r>
          </w:p>
        </w:tc>
      </w:tr>
      <w:tr w:rsidR="00E10EF6" w14:paraId="4A7234B4" w14:textId="77777777">
        <w:trPr>
          <w:trHeight w:val="1837"/>
        </w:trPr>
        <w:tc>
          <w:tcPr>
            <w:tcW w:w="4253" w:type="dxa"/>
            <w:gridSpan w:val="2"/>
            <w:tcBorders>
              <w:right w:val="single" w:sz="18" w:space="0" w:color="648276" w:themeColor="accent5"/>
            </w:tcBorders>
          </w:tcPr>
          <w:p w14:paraId="2C690C4F" w14:textId="77777777" w:rsidR="00E10EF6" w:rsidRDefault="00000000">
            <w:pPr>
              <w:pStyle w:val="Titre1"/>
            </w:pPr>
            <w:sdt>
              <w:sdtPr>
                <w:id w:val="1604447469"/>
                <w:placeholder>
                  <w:docPart w:val="B1654542AAED4EAAAFD8A6DA0F03B85E"/>
                </w:placeholder>
                <w:temporary/>
                <w:showingPlcHdr/>
                <w15:appearance w15:val="hidden"/>
                <w:text/>
              </w:sdtPr>
              <w:sdtContent>
                <w:r>
                  <w:rPr>
                    <w:lang w:bidi="fr-FR"/>
                  </w:rPr>
                  <w:t>Coordonnées</w:t>
                </w:r>
              </w:sdtContent>
            </w:sdt>
          </w:p>
          <w:p w14:paraId="550A0DE3" w14:textId="77777777" w:rsidR="00E10EF6" w:rsidRDefault="00000000">
            <w:pPr>
              <w:pStyle w:val="TextLeft"/>
              <w:rPr>
                <w:color w:val="404040" w:themeColor="text1" w:themeTint="BF"/>
                <w:lang w:bidi="fr-FR"/>
              </w:rPr>
            </w:pPr>
            <w:r>
              <w:rPr>
                <w:color w:val="404040" w:themeColor="text1" w:themeTint="BF"/>
                <w:lang w:bidi="fr-FR"/>
              </w:rPr>
              <w:t>29 Avenue Roger SALENGRO</w:t>
            </w:r>
          </w:p>
          <w:p w14:paraId="7DC39979" w14:textId="77777777" w:rsidR="00E10EF6" w:rsidRDefault="00000000">
            <w:pPr>
              <w:pStyle w:val="TextLeft"/>
              <w:rPr>
                <w:color w:val="404040" w:themeColor="text1" w:themeTint="BF"/>
                <w:lang w:bidi="fr-FR"/>
              </w:rPr>
            </w:pPr>
            <w:r>
              <w:rPr>
                <w:color w:val="404040" w:themeColor="text1" w:themeTint="BF"/>
                <w:lang w:bidi="fr-FR"/>
              </w:rPr>
              <w:t>51430 TINQUEUX</w:t>
            </w:r>
          </w:p>
          <w:p w14:paraId="53E3B942" w14:textId="77777777" w:rsidR="00E10EF6" w:rsidRDefault="00000000">
            <w:pPr>
              <w:pStyle w:val="TextLeft"/>
              <w:rPr>
                <w:b/>
                <w:color w:val="404040" w:themeColor="text1" w:themeTint="BF"/>
                <w:lang w:bidi="fr-FR"/>
              </w:rPr>
            </w:pPr>
            <w:r>
              <w:rPr>
                <w:b/>
                <w:color w:val="404040" w:themeColor="text1" w:themeTint="BF"/>
                <w:lang w:bidi="fr-FR"/>
              </w:rPr>
              <w:t>07.66.18.67.93</w:t>
            </w:r>
          </w:p>
          <w:p w14:paraId="6246EE05" w14:textId="77777777" w:rsidR="00E10EF6" w:rsidRDefault="00000000">
            <w:pPr>
              <w:pStyle w:val="TextLeft"/>
              <w:rPr>
                <w:b/>
                <w:color w:val="404040" w:themeColor="text1" w:themeTint="BF"/>
                <w:lang w:bidi="fr-FR"/>
              </w:rPr>
            </w:pPr>
            <w:r>
              <w:rPr>
                <w:b/>
                <w:color w:val="404040" w:themeColor="text1" w:themeTint="BF"/>
                <w:lang w:bidi="fr-FR"/>
              </w:rPr>
              <w:t>Joachimblitte51430@gmail.com</w:t>
            </w:r>
          </w:p>
        </w:tc>
        <w:tc>
          <w:tcPr>
            <w:tcW w:w="6946" w:type="dxa"/>
            <w:gridSpan w:val="2"/>
            <w:tcBorders>
              <w:left w:val="single" w:sz="18" w:space="0" w:color="648276" w:themeColor="accent5"/>
              <w:bottom w:val="single" w:sz="8" w:space="0" w:color="648276" w:themeColor="accent5"/>
            </w:tcBorders>
          </w:tcPr>
          <w:p w14:paraId="562615E0" w14:textId="77777777" w:rsidR="00E10EF6" w:rsidRDefault="00000000">
            <w:pPr>
              <w:pStyle w:val="Titre2"/>
            </w:pPr>
            <w:sdt>
              <w:sdtPr>
                <w:id w:val="-651833632"/>
                <w:placeholder>
                  <w:docPart w:val="308B9BE7A7334D3895FE3B4F36F1E2ED"/>
                </w:placeholder>
                <w:temporary/>
                <w:showingPlcHdr/>
                <w15:appearance w15:val="hidden"/>
                <w:text/>
              </w:sdtPr>
              <w:sdtContent>
                <w:r>
                  <w:rPr>
                    <w:lang w:bidi="fr-FR"/>
                  </w:rPr>
                  <w:t>Objectif</w:t>
                </w:r>
              </w:sdtContent>
            </w:sdt>
          </w:p>
          <w:p w14:paraId="0E2206F9" w14:textId="77777777" w:rsidR="00E10EF6" w:rsidRDefault="00000000">
            <w:pPr>
              <w:pStyle w:val="TextRight"/>
              <w:rPr>
                <w:b/>
                <w:color w:val="404040" w:themeColor="text1" w:themeTint="BF"/>
                <w:sz w:val="24"/>
              </w:rPr>
            </w:pPr>
            <w:r>
              <w:rPr>
                <w:b/>
                <w:color w:val="404040" w:themeColor="text1" w:themeTint="BF"/>
                <w:sz w:val="24"/>
              </w:rPr>
              <w:t>En recherche de mon futur employeur pour effectuer ma formation « CAP Menuisier Bois </w:t>
            </w:r>
            <w:proofErr w:type="gramStart"/>
            <w:r>
              <w:rPr>
                <w:b/>
                <w:color w:val="404040" w:themeColor="text1" w:themeTint="BF"/>
                <w:sz w:val="24"/>
              </w:rPr>
              <w:t>»  en</w:t>
            </w:r>
            <w:proofErr w:type="gramEnd"/>
            <w:r>
              <w:rPr>
                <w:b/>
                <w:color w:val="404040" w:themeColor="text1" w:themeTint="BF"/>
                <w:sz w:val="24"/>
              </w:rPr>
              <w:t xml:space="preserve"> alternance avec le CFA du BTP de Reims en septembre 2026.</w:t>
            </w:r>
          </w:p>
        </w:tc>
      </w:tr>
      <w:tr w:rsidR="00E10EF6" w14:paraId="374091FC" w14:textId="77777777">
        <w:trPr>
          <w:trHeight w:val="3688"/>
        </w:trPr>
        <w:tc>
          <w:tcPr>
            <w:tcW w:w="4253" w:type="dxa"/>
            <w:gridSpan w:val="2"/>
            <w:tcBorders>
              <w:right w:val="single" w:sz="18" w:space="0" w:color="648276" w:themeColor="accent5"/>
            </w:tcBorders>
          </w:tcPr>
          <w:p w14:paraId="1A5CCAB7" w14:textId="77777777" w:rsidR="00E10EF6" w:rsidRDefault="00000000">
            <w:pPr>
              <w:pStyle w:val="Titre1"/>
            </w:pPr>
            <w:sdt>
              <w:sdtPr>
                <w:id w:val="1723097672"/>
                <w:placeholder>
                  <w:docPart w:val="E52E186B86204CEFA8A71A4738AB4045"/>
                </w:placeholder>
                <w:temporary/>
                <w:showingPlcHdr/>
                <w15:appearance w15:val="hidden"/>
                <w:text/>
              </w:sdtPr>
              <w:sdtContent>
                <w:r>
                  <w:rPr>
                    <w:lang w:bidi="fr-FR"/>
                  </w:rPr>
                  <w:t>Formation</w:t>
                </w:r>
              </w:sdtContent>
            </w:sdt>
          </w:p>
          <w:p w14:paraId="74D9827A" w14:textId="77777777" w:rsidR="00E10EF6" w:rsidRDefault="00000000">
            <w:pPr>
              <w:pStyle w:val="TextLeft"/>
              <w:rPr>
                <w:b/>
                <w:color w:val="404040" w:themeColor="text1" w:themeTint="BF"/>
                <w:sz w:val="24"/>
              </w:rPr>
            </w:pPr>
            <w:r>
              <w:rPr>
                <w:b/>
                <w:color w:val="404040" w:themeColor="text1" w:themeTint="BF"/>
                <w:sz w:val="24"/>
              </w:rPr>
              <w:t>2026 DNB en cours</w:t>
            </w:r>
          </w:p>
          <w:p w14:paraId="576F84C5" w14:textId="77777777" w:rsidR="00E10EF6" w:rsidRDefault="00000000">
            <w:pPr>
              <w:jc w:val="right"/>
            </w:pPr>
            <w:r>
              <w:t>Lycée Agricole St J.B. de La SALLE</w:t>
            </w:r>
          </w:p>
          <w:p w14:paraId="6C455C8B" w14:textId="77777777" w:rsidR="00E10EF6" w:rsidRDefault="00000000">
            <w:pPr>
              <w:jc w:val="right"/>
            </w:pPr>
            <w:r>
              <w:t>THILLOIS</w:t>
            </w:r>
          </w:p>
          <w:p w14:paraId="3BFC3EAD" w14:textId="77777777" w:rsidR="00E10EF6" w:rsidRDefault="00E10EF6">
            <w:pPr>
              <w:jc w:val="right"/>
            </w:pPr>
          </w:p>
          <w:p w14:paraId="56FD4831" w14:textId="77777777" w:rsidR="00E10EF6" w:rsidRDefault="00000000">
            <w:pPr>
              <w:jc w:val="right"/>
              <w:rPr>
                <w:b/>
              </w:rPr>
            </w:pPr>
            <w:r>
              <w:rPr>
                <w:b/>
              </w:rPr>
              <w:t>2025 ASSR2</w:t>
            </w:r>
          </w:p>
          <w:p w14:paraId="4DC7555E" w14:textId="77777777" w:rsidR="00E10EF6" w:rsidRDefault="00E10EF6">
            <w:pPr>
              <w:jc w:val="right"/>
            </w:pPr>
          </w:p>
          <w:p w14:paraId="7322E19E" w14:textId="77777777" w:rsidR="00E10EF6" w:rsidRDefault="00000000">
            <w:pPr>
              <w:jc w:val="right"/>
              <w:rPr>
                <w:b/>
              </w:rPr>
            </w:pPr>
            <w:r>
              <w:rPr>
                <w:b/>
              </w:rPr>
              <w:t>2024 ASSR1</w:t>
            </w:r>
          </w:p>
          <w:p w14:paraId="1C366EE0" w14:textId="77777777" w:rsidR="00E10EF6" w:rsidRDefault="00E10EF6"/>
        </w:tc>
        <w:tc>
          <w:tcPr>
            <w:tcW w:w="6946" w:type="dxa"/>
            <w:gridSpan w:val="2"/>
            <w:tcBorders>
              <w:left w:val="single" w:sz="18" w:space="0" w:color="648276" w:themeColor="accent5"/>
              <w:bottom w:val="single" w:sz="8" w:space="0" w:color="648276" w:themeColor="accent5"/>
            </w:tcBorders>
          </w:tcPr>
          <w:sdt>
            <w:sdtPr>
              <w:id w:val="-1767221959"/>
              <w:placeholder>
                <w:docPart w:val="E026E0E0535C474FB29999A2A7D8C4E9"/>
              </w:placeholder>
              <w:temporary/>
              <w:showingPlcHdr/>
              <w15:appearance w15:val="hidden"/>
              <w:text/>
            </w:sdtPr>
            <w:sdtContent>
              <w:p w14:paraId="6F48403E" w14:textId="77777777" w:rsidR="00E10EF6" w:rsidRDefault="00000000">
                <w:pPr>
                  <w:pStyle w:val="Titre2"/>
                </w:pPr>
                <w:r>
                  <w:rPr>
                    <w:lang w:bidi="fr-FR"/>
                  </w:rPr>
                  <w:t>Expérience</w:t>
                </w:r>
              </w:p>
            </w:sdtContent>
          </w:sdt>
          <w:p w14:paraId="41D5858E" w14:textId="77777777" w:rsidR="00E10EF6" w:rsidRDefault="00000000">
            <w:pPr>
              <w:pStyle w:val="SmallText"/>
              <w:rPr>
                <w:rFonts w:eastAsia="Arial"/>
                <w:color w:val="404040" w:themeColor="text1" w:themeTint="BF"/>
                <w:sz w:val="24"/>
              </w:rPr>
            </w:pPr>
            <w:r>
              <w:rPr>
                <w:rFonts w:eastAsia="Arial"/>
                <w:b/>
                <w:color w:val="404040" w:themeColor="text1" w:themeTint="BF"/>
                <w:sz w:val="24"/>
              </w:rPr>
              <w:t xml:space="preserve">2026 </w:t>
            </w:r>
            <w:r>
              <w:rPr>
                <w:rFonts w:eastAsia="Arial"/>
                <w:color w:val="404040" w:themeColor="text1" w:themeTint="BF"/>
                <w:sz w:val="24"/>
              </w:rPr>
              <w:t>Stage de 3éme - 2 semaines</w:t>
            </w:r>
          </w:p>
          <w:p w14:paraId="37717C51" w14:textId="77777777" w:rsidR="00E10EF6" w:rsidRDefault="00000000">
            <w:pPr>
              <w:pStyle w:val="SmallText"/>
              <w:rPr>
                <w:rFonts w:eastAsia="Arial"/>
                <w:color w:val="404040" w:themeColor="text1" w:themeTint="BF"/>
                <w:sz w:val="24"/>
              </w:rPr>
            </w:pPr>
            <w:r>
              <w:rPr>
                <w:rFonts w:eastAsia="Arial"/>
                <w:color w:val="404040" w:themeColor="text1" w:themeTint="BF"/>
                <w:sz w:val="24"/>
              </w:rPr>
              <w:t>Aide Menuisier</w:t>
            </w:r>
          </w:p>
          <w:p w14:paraId="17BB0034" w14:textId="77777777" w:rsidR="00E10EF6" w:rsidRDefault="00000000">
            <w:pPr>
              <w:pStyle w:val="SmallText"/>
              <w:rPr>
                <w:rFonts w:eastAsia="Arial"/>
                <w:color w:val="404040" w:themeColor="text1" w:themeTint="BF"/>
                <w:sz w:val="24"/>
              </w:rPr>
            </w:pPr>
            <w:r>
              <w:rPr>
                <w:rFonts w:eastAsia="Arial"/>
                <w:color w:val="404040" w:themeColor="text1" w:themeTint="BF"/>
                <w:sz w:val="24"/>
              </w:rPr>
              <w:t>Menuiserie PATINET</w:t>
            </w:r>
          </w:p>
          <w:p w14:paraId="7C037705" w14:textId="77777777" w:rsidR="00E10EF6" w:rsidRDefault="00000000">
            <w:pPr>
              <w:pStyle w:val="SmallText"/>
              <w:rPr>
                <w:color w:val="404040" w:themeColor="text1" w:themeTint="BF"/>
              </w:rPr>
            </w:pPr>
            <w:r>
              <w:rPr>
                <w:rFonts w:eastAsia="Arial"/>
                <w:color w:val="404040" w:themeColor="text1" w:themeTint="BF"/>
                <w:sz w:val="24"/>
              </w:rPr>
              <w:t>Sermiers</w:t>
            </w:r>
          </w:p>
          <w:p w14:paraId="2BF9FA7F" w14:textId="77777777" w:rsidR="00E10EF6" w:rsidRDefault="00000000">
            <w:pPr>
              <w:pStyle w:val="SmallText"/>
              <w:rPr>
                <w:color w:val="404040" w:themeColor="text1" w:themeTint="BF"/>
                <w:sz w:val="24"/>
              </w:rPr>
            </w:pPr>
            <w:r>
              <w:rPr>
                <w:b/>
                <w:color w:val="404040" w:themeColor="text1" w:themeTint="BF"/>
                <w:sz w:val="24"/>
              </w:rPr>
              <w:t xml:space="preserve">2026 </w:t>
            </w:r>
            <w:r>
              <w:rPr>
                <w:color w:val="404040" w:themeColor="text1" w:themeTint="BF"/>
                <w:sz w:val="24"/>
              </w:rPr>
              <w:t>Stage de 3éme - 1 semaine</w:t>
            </w:r>
          </w:p>
          <w:p w14:paraId="300BA165" w14:textId="77777777" w:rsidR="00E10EF6" w:rsidRDefault="00000000">
            <w:pPr>
              <w:pStyle w:val="TextRight"/>
              <w:rPr>
                <w:color w:val="404040" w:themeColor="text1" w:themeTint="BF"/>
                <w:sz w:val="24"/>
              </w:rPr>
            </w:pPr>
            <w:r>
              <w:rPr>
                <w:color w:val="404040" w:themeColor="text1" w:themeTint="BF"/>
                <w:sz w:val="24"/>
              </w:rPr>
              <w:t>Auxiliaire d’Architecte</w:t>
            </w:r>
          </w:p>
          <w:p w14:paraId="493B6F91" w14:textId="77777777" w:rsidR="00E10EF6" w:rsidRDefault="00000000">
            <w:pPr>
              <w:pStyle w:val="TextRight"/>
              <w:rPr>
                <w:color w:val="404040" w:themeColor="text1" w:themeTint="BF"/>
                <w:sz w:val="24"/>
              </w:rPr>
            </w:pPr>
            <w:r>
              <w:rPr>
                <w:color w:val="404040" w:themeColor="text1" w:themeTint="BF"/>
                <w:sz w:val="24"/>
                <w:lang w:bidi="fr-FR"/>
              </w:rPr>
              <w:t>Bureau d’Etudes Structures BET-</w:t>
            </w:r>
            <w:r>
              <w:rPr>
                <w:color w:val="404040" w:themeColor="text1" w:themeTint="BF"/>
                <w:sz w:val="24"/>
              </w:rPr>
              <w:t>CLAIR’EQUEAUX</w:t>
            </w:r>
          </w:p>
          <w:p w14:paraId="0833D948" w14:textId="77777777" w:rsidR="00E10EF6" w:rsidRDefault="00000000">
            <w:pPr>
              <w:pStyle w:val="TextRight"/>
              <w:rPr>
                <w:color w:val="404040" w:themeColor="text1" w:themeTint="BF"/>
                <w:sz w:val="24"/>
              </w:rPr>
            </w:pPr>
            <w:r>
              <w:rPr>
                <w:color w:val="404040" w:themeColor="text1" w:themeTint="BF"/>
                <w:sz w:val="24"/>
              </w:rPr>
              <w:t>Champigny</w:t>
            </w:r>
          </w:p>
          <w:p w14:paraId="48235D32" w14:textId="77777777" w:rsidR="00E10EF6" w:rsidRDefault="00000000">
            <w:pPr>
              <w:pStyle w:val="SmallText"/>
              <w:rPr>
                <w:b/>
                <w:color w:val="404040" w:themeColor="text1" w:themeTint="BF"/>
                <w:sz w:val="24"/>
              </w:rPr>
            </w:pPr>
            <w:proofErr w:type="gramStart"/>
            <w:r>
              <w:rPr>
                <w:b/>
                <w:color w:val="404040" w:themeColor="text1" w:themeTint="BF"/>
                <w:sz w:val="24"/>
              </w:rPr>
              <w:t xml:space="preserve">2025 </w:t>
            </w:r>
            <w:r>
              <w:rPr>
                <w:color w:val="404040" w:themeColor="text1" w:themeTint="BF"/>
                <w:sz w:val="24"/>
              </w:rPr>
              <w:t xml:space="preserve"> Stage</w:t>
            </w:r>
            <w:proofErr w:type="gramEnd"/>
            <w:r>
              <w:rPr>
                <w:color w:val="404040" w:themeColor="text1" w:themeTint="BF"/>
                <w:sz w:val="24"/>
              </w:rPr>
              <w:t xml:space="preserve"> de 4éme - 1 semaine</w:t>
            </w:r>
          </w:p>
          <w:p w14:paraId="0FBB304B" w14:textId="77777777" w:rsidR="00E10EF6" w:rsidRDefault="00000000">
            <w:pPr>
              <w:pStyle w:val="TextRight"/>
              <w:rPr>
                <w:color w:val="404040" w:themeColor="text1" w:themeTint="BF"/>
                <w:sz w:val="24"/>
              </w:rPr>
            </w:pPr>
            <w:r>
              <w:rPr>
                <w:color w:val="404040" w:themeColor="text1" w:themeTint="BF"/>
                <w:sz w:val="24"/>
              </w:rPr>
              <w:t>Auxiliaire d’Architecte</w:t>
            </w:r>
          </w:p>
          <w:p w14:paraId="1B385AA8" w14:textId="77777777" w:rsidR="00E10EF6" w:rsidRDefault="00000000">
            <w:pPr>
              <w:pStyle w:val="TextRight"/>
              <w:rPr>
                <w:color w:val="404040" w:themeColor="text1" w:themeTint="BF"/>
                <w:sz w:val="24"/>
              </w:rPr>
            </w:pPr>
            <w:r>
              <w:rPr>
                <w:color w:val="404040" w:themeColor="text1" w:themeTint="BF"/>
                <w:sz w:val="24"/>
                <w:lang w:bidi="fr-FR"/>
              </w:rPr>
              <w:t>Bureau d’Etudes Structures BET-</w:t>
            </w:r>
            <w:r>
              <w:rPr>
                <w:color w:val="404040" w:themeColor="text1" w:themeTint="BF"/>
                <w:sz w:val="24"/>
              </w:rPr>
              <w:t>CLAIR’EQUEAUX</w:t>
            </w:r>
          </w:p>
          <w:p w14:paraId="5BFA955A" w14:textId="77777777" w:rsidR="00E10EF6" w:rsidRDefault="00000000">
            <w:pPr>
              <w:pStyle w:val="TextRight"/>
              <w:rPr>
                <w:color w:val="404040" w:themeColor="text1" w:themeTint="BF"/>
              </w:rPr>
            </w:pPr>
            <w:r>
              <w:rPr>
                <w:color w:val="404040" w:themeColor="text1" w:themeTint="BF"/>
                <w:sz w:val="24"/>
              </w:rPr>
              <w:t>Champigny</w:t>
            </w:r>
          </w:p>
        </w:tc>
      </w:tr>
      <w:tr w:rsidR="00E10EF6" w14:paraId="7F9ABB23" w14:textId="77777777">
        <w:trPr>
          <w:trHeight w:val="2375"/>
        </w:trPr>
        <w:tc>
          <w:tcPr>
            <w:tcW w:w="4253" w:type="dxa"/>
            <w:gridSpan w:val="2"/>
            <w:tcBorders>
              <w:right w:val="single" w:sz="18" w:space="0" w:color="648276" w:themeColor="accent5"/>
            </w:tcBorders>
          </w:tcPr>
          <w:p w14:paraId="432D46CA" w14:textId="77777777" w:rsidR="00E10EF6" w:rsidRDefault="00000000">
            <w:pPr>
              <w:pStyle w:val="Titre1"/>
            </w:pPr>
            <w:r>
              <w:t>Qualités</w:t>
            </w:r>
          </w:p>
          <w:p w14:paraId="3B018FD8" w14:textId="77777777" w:rsidR="00E10EF6" w:rsidRDefault="00000000">
            <w:pPr>
              <w:pStyle w:val="TextLeft"/>
              <w:rPr>
                <w:b/>
                <w:i/>
                <w:color w:val="404040" w:themeColor="text1" w:themeTint="BF"/>
                <w:sz w:val="24"/>
              </w:rPr>
            </w:pPr>
            <w:r>
              <w:rPr>
                <w:b/>
                <w:i/>
                <w:color w:val="404040" w:themeColor="text1" w:themeTint="BF"/>
                <w:sz w:val="24"/>
              </w:rPr>
              <w:t>Sérieux</w:t>
            </w:r>
          </w:p>
          <w:p w14:paraId="45F830DA" w14:textId="77777777" w:rsidR="00E10EF6" w:rsidRDefault="00000000">
            <w:pPr>
              <w:pStyle w:val="TextLeft"/>
              <w:rPr>
                <w:b/>
                <w:i/>
                <w:color w:val="404040" w:themeColor="text1" w:themeTint="BF"/>
                <w:sz w:val="24"/>
              </w:rPr>
            </w:pPr>
            <w:r>
              <w:rPr>
                <w:b/>
                <w:i/>
                <w:color w:val="404040" w:themeColor="text1" w:themeTint="BF"/>
                <w:sz w:val="24"/>
              </w:rPr>
              <w:t>Serviable</w:t>
            </w:r>
          </w:p>
          <w:p w14:paraId="5D76FDCD" w14:textId="77777777" w:rsidR="00E10EF6" w:rsidRDefault="00000000">
            <w:pPr>
              <w:pStyle w:val="TextLeft"/>
              <w:rPr>
                <w:b/>
                <w:i/>
                <w:color w:val="404040" w:themeColor="text1" w:themeTint="BF"/>
                <w:sz w:val="24"/>
              </w:rPr>
            </w:pPr>
            <w:r>
              <w:rPr>
                <w:b/>
                <w:i/>
                <w:color w:val="404040" w:themeColor="text1" w:themeTint="BF"/>
                <w:sz w:val="24"/>
              </w:rPr>
              <w:t>Volontaire</w:t>
            </w:r>
          </w:p>
          <w:p w14:paraId="38F37CD0" w14:textId="77777777" w:rsidR="00E10EF6" w:rsidRDefault="00000000">
            <w:pPr>
              <w:pStyle w:val="TextLeft"/>
              <w:rPr>
                <w:b/>
                <w:i/>
                <w:color w:val="404040" w:themeColor="text1" w:themeTint="BF"/>
                <w:sz w:val="24"/>
              </w:rPr>
            </w:pPr>
            <w:r>
              <w:rPr>
                <w:b/>
                <w:i/>
                <w:color w:val="404040" w:themeColor="text1" w:themeTint="BF"/>
                <w:sz w:val="24"/>
              </w:rPr>
              <w:t>Bienveillant</w:t>
            </w:r>
          </w:p>
          <w:p w14:paraId="7007FB25" w14:textId="77777777" w:rsidR="00E10EF6" w:rsidRDefault="00000000">
            <w:pPr>
              <w:pStyle w:val="TextLeft"/>
              <w:rPr>
                <w:color w:val="404040" w:themeColor="text1" w:themeTint="BF"/>
              </w:rPr>
            </w:pPr>
            <w:r>
              <w:rPr>
                <w:b/>
                <w:i/>
                <w:color w:val="404040" w:themeColor="text1" w:themeTint="BF"/>
                <w:sz w:val="24"/>
              </w:rPr>
              <w:t>Fiable</w:t>
            </w:r>
          </w:p>
        </w:tc>
        <w:tc>
          <w:tcPr>
            <w:tcW w:w="6946" w:type="dxa"/>
            <w:gridSpan w:val="2"/>
            <w:tcBorders>
              <w:top w:val="single" w:sz="8" w:space="0" w:color="648276" w:themeColor="accent5"/>
              <w:left w:val="single" w:sz="18" w:space="0" w:color="648276" w:themeColor="accent5"/>
              <w:bottom w:val="single" w:sz="8" w:space="0" w:color="648276" w:themeColor="accent5"/>
            </w:tcBorders>
          </w:tcPr>
          <w:p w14:paraId="7D3AB47F" w14:textId="77777777" w:rsidR="00E10EF6" w:rsidRDefault="00000000">
            <w:pPr>
              <w:pStyle w:val="Titre2"/>
            </w:pPr>
            <w:r>
              <w:t>Compétences</w:t>
            </w:r>
          </w:p>
          <w:p w14:paraId="502B684B" w14:textId="77777777" w:rsidR="00E10EF6" w:rsidRDefault="00000000">
            <w:pPr>
              <w:pStyle w:val="Paragraphedeliste"/>
              <w:numPr>
                <w:ilvl w:val="0"/>
                <w:numId w:val="11"/>
              </w:numPr>
            </w:pPr>
            <w:r>
              <w:t>Travailler en équipe</w:t>
            </w:r>
          </w:p>
          <w:p w14:paraId="2C4CDE56" w14:textId="77777777" w:rsidR="00E10EF6" w:rsidRDefault="00000000">
            <w:pPr>
              <w:pStyle w:val="Paragraphedeliste"/>
              <w:numPr>
                <w:ilvl w:val="0"/>
                <w:numId w:val="11"/>
              </w:numPr>
            </w:pPr>
            <w:r>
              <w:rPr>
                <w:color w:val="404040" w:themeColor="text1" w:themeTint="BF"/>
              </w:rPr>
              <w:t>Travailler de mes mains, imaginer, créer, et concevoir des objets</w:t>
            </w:r>
          </w:p>
          <w:p w14:paraId="1BFA61F6" w14:textId="77777777" w:rsidR="00E10EF6" w:rsidRDefault="00000000">
            <w:pPr>
              <w:pStyle w:val="Paragraphedeliste"/>
              <w:numPr>
                <w:ilvl w:val="0"/>
                <w:numId w:val="11"/>
              </w:numPr>
            </w:pPr>
            <w:r>
              <w:t>Respect des Règles de sécurité au travail / Utilisation et port des EPI</w:t>
            </w:r>
          </w:p>
          <w:p w14:paraId="6F8CD03D" w14:textId="77777777" w:rsidR="00E10EF6" w:rsidRDefault="00000000">
            <w:pPr>
              <w:pStyle w:val="Paragraphedeliste"/>
              <w:numPr>
                <w:ilvl w:val="0"/>
                <w:numId w:val="11"/>
              </w:numPr>
            </w:pPr>
            <w:r>
              <w:t>Nettoyage de l’espace de travail et des machines</w:t>
            </w:r>
          </w:p>
          <w:p w14:paraId="081DA502" w14:textId="77777777" w:rsidR="00E10EF6" w:rsidRDefault="00000000">
            <w:pPr>
              <w:pStyle w:val="Paragraphedeliste"/>
              <w:numPr>
                <w:ilvl w:val="0"/>
                <w:numId w:val="11"/>
              </w:numPr>
            </w:pPr>
            <w:r>
              <w:t>Ponçage manuel du bois, égrainage</w:t>
            </w:r>
          </w:p>
          <w:p w14:paraId="744FE01E" w14:textId="77777777" w:rsidR="00E10EF6" w:rsidRDefault="00000000">
            <w:pPr>
              <w:pStyle w:val="Paragraphedeliste"/>
              <w:numPr>
                <w:ilvl w:val="0"/>
                <w:numId w:val="11"/>
              </w:numPr>
            </w:pPr>
            <w:r>
              <w:t>Découpe du bois au ciseau et à la lime électrique</w:t>
            </w:r>
          </w:p>
          <w:p w14:paraId="3755C70D" w14:textId="77777777" w:rsidR="00E10EF6" w:rsidRDefault="00000000">
            <w:pPr>
              <w:pStyle w:val="Paragraphedeliste"/>
              <w:numPr>
                <w:ilvl w:val="0"/>
                <w:numId w:val="11"/>
              </w:numPr>
            </w:pPr>
            <w:r>
              <w:t>Utilisation de la scie-sauteuse, perceuse, visseuse</w:t>
            </w:r>
          </w:p>
          <w:p w14:paraId="70C203C7" w14:textId="77777777" w:rsidR="00E10EF6" w:rsidRDefault="00000000">
            <w:pPr>
              <w:pStyle w:val="Paragraphedeliste"/>
              <w:numPr>
                <w:ilvl w:val="0"/>
                <w:numId w:val="11"/>
              </w:numPr>
            </w:pPr>
            <w:r>
              <w:t>Pose de serre-joints et du verni bois</w:t>
            </w:r>
          </w:p>
          <w:p w14:paraId="5E17E320" w14:textId="77777777" w:rsidR="00E10EF6" w:rsidRDefault="00000000">
            <w:pPr>
              <w:pStyle w:val="Paragraphedeliste"/>
              <w:numPr>
                <w:ilvl w:val="0"/>
                <w:numId w:val="11"/>
              </w:numPr>
            </w:pPr>
            <w:r>
              <w:t xml:space="preserve">Aide au collage et assemblage en bois massif </w:t>
            </w:r>
          </w:p>
          <w:p w14:paraId="557129F3" w14:textId="77777777" w:rsidR="00E10EF6" w:rsidRDefault="00000000">
            <w:pPr>
              <w:pStyle w:val="TextRight"/>
              <w:numPr>
                <w:ilvl w:val="0"/>
                <w:numId w:val="11"/>
              </w:numPr>
              <w:rPr>
                <w:color w:val="404040" w:themeColor="text1" w:themeTint="BF"/>
                <w:sz w:val="24"/>
              </w:rPr>
            </w:pPr>
            <w:r>
              <w:rPr>
                <w:color w:val="404040" w:themeColor="text1" w:themeTint="BF"/>
                <w:sz w:val="24"/>
              </w:rPr>
              <w:t>Observations et détection des malfaçons des structures de bâtiment</w:t>
            </w:r>
          </w:p>
          <w:p w14:paraId="71633B9F" w14:textId="77777777" w:rsidR="00E10EF6" w:rsidRDefault="00000000">
            <w:pPr>
              <w:pStyle w:val="Paragraphedeliste"/>
              <w:numPr>
                <w:ilvl w:val="0"/>
                <w:numId w:val="11"/>
              </w:numPr>
            </w:pPr>
            <w:r>
              <w:t>Recherches et analyses des origines ou causes</w:t>
            </w:r>
          </w:p>
          <w:p w14:paraId="06F335A1" w14:textId="77777777" w:rsidR="00E10EF6" w:rsidRDefault="00000000">
            <w:pPr>
              <w:pStyle w:val="Paragraphedeliste"/>
              <w:numPr>
                <w:ilvl w:val="0"/>
                <w:numId w:val="11"/>
              </w:numPr>
            </w:pPr>
            <w:r>
              <w:t xml:space="preserve">Élaboration de propositions de solutions techniques qui seront chiffrées aux clients </w:t>
            </w:r>
          </w:p>
          <w:p w14:paraId="3B5D267F" w14:textId="77777777" w:rsidR="00E10EF6" w:rsidRDefault="00000000">
            <w:pPr>
              <w:pStyle w:val="Paragraphedeliste"/>
              <w:numPr>
                <w:ilvl w:val="0"/>
                <w:numId w:val="11"/>
              </w:numPr>
            </w:pPr>
            <w:r>
              <w:t>Reproduction manuelle et par ordinateur des schémas et plans</w:t>
            </w:r>
          </w:p>
        </w:tc>
      </w:tr>
    </w:tbl>
    <w:p w14:paraId="6E0A2838" w14:textId="77777777" w:rsidR="00E10EF6" w:rsidRDefault="00000000">
      <w:pPr>
        <w:jc w:val="center"/>
        <w:rPr>
          <w:rFonts w:ascii="Georgia" w:hAnsi="Georgia"/>
          <w:b/>
          <w:color w:val="648276" w:themeColor="accent5"/>
          <w:sz w:val="28"/>
        </w:rPr>
      </w:pPr>
      <w:r>
        <w:rPr>
          <w:rFonts w:ascii="Georgia" w:hAnsi="Georgia"/>
          <w:b/>
          <w:color w:val="648276" w:themeColor="accent5"/>
          <w:sz w:val="28"/>
        </w:rPr>
        <w:t>Les petits plus…pour mieux me connaître !</w:t>
      </w:r>
    </w:p>
    <w:p w14:paraId="16B5EBF3" w14:textId="77777777" w:rsidR="00E10EF6" w:rsidRDefault="00000000">
      <w:pPr>
        <w:rPr>
          <w:lang w:val="en-US" w:bidi="fr-FR"/>
        </w:rPr>
      </w:pPr>
      <w:r>
        <w:rPr>
          <w:lang w:bidi="fr-FR"/>
        </w:rPr>
        <w:t>Je fais du badminton en club depuis 4 ans</w:t>
      </w:r>
      <w:r>
        <w:rPr>
          <w:lang w:val="en-US" w:bidi="fr-FR"/>
        </w:rPr>
        <w:t xml:space="preserve"> et</w:t>
      </w:r>
      <w:r>
        <w:rPr>
          <w:lang w:bidi="fr-FR"/>
        </w:rPr>
        <w:t xml:space="preserve"> du VTT</w:t>
      </w:r>
      <w:r>
        <w:rPr>
          <w:lang w:val="en-US" w:bidi="fr-FR"/>
        </w:rPr>
        <w:t>.</w:t>
      </w:r>
    </w:p>
    <w:p w14:paraId="5C2989A4" w14:textId="77777777" w:rsidR="00E10EF6" w:rsidRDefault="00000000">
      <w:pPr>
        <w:rPr>
          <w:lang w:val="en-US" w:bidi="fr-FR"/>
        </w:rPr>
      </w:pPr>
      <w:r>
        <w:rPr>
          <w:lang w:bidi="fr-FR"/>
        </w:rPr>
        <w:t>J’aime construire</w:t>
      </w:r>
      <w:r>
        <w:rPr>
          <w:lang w:val="en-US" w:bidi="fr-FR"/>
        </w:rPr>
        <w:t xml:space="preserve"> les Lego de </w:t>
      </w:r>
      <w:proofErr w:type="spellStart"/>
      <w:r>
        <w:rPr>
          <w:lang w:val="en-US" w:bidi="fr-FR"/>
        </w:rPr>
        <w:t>toutes</w:t>
      </w:r>
      <w:proofErr w:type="spellEnd"/>
      <w:r>
        <w:rPr>
          <w:lang w:val="en-US" w:bidi="fr-FR"/>
        </w:rPr>
        <w:t xml:space="preserve"> </w:t>
      </w:r>
      <w:proofErr w:type="spellStart"/>
      <w:r>
        <w:rPr>
          <w:lang w:val="en-US" w:bidi="fr-FR"/>
        </w:rPr>
        <w:t>sortes</w:t>
      </w:r>
      <w:proofErr w:type="spellEnd"/>
      <w:r>
        <w:rPr>
          <w:lang w:val="en-US" w:bidi="fr-FR"/>
        </w:rPr>
        <w:t>.</w:t>
      </w:r>
    </w:p>
    <w:p w14:paraId="4092338B" w14:textId="77777777" w:rsidR="00E10EF6" w:rsidRDefault="00000000">
      <w:pPr>
        <w:rPr>
          <w:lang w:bidi="fr-FR"/>
        </w:rPr>
      </w:pPr>
      <w:r>
        <w:rPr>
          <w:lang w:bidi="fr-FR"/>
        </w:rPr>
        <w:t xml:space="preserve">Je suis passionné </w:t>
      </w:r>
      <w:proofErr w:type="gramStart"/>
      <w:r>
        <w:rPr>
          <w:lang w:bidi="fr-FR"/>
        </w:rPr>
        <w:t>d’automobile</w:t>
      </w:r>
      <w:r>
        <w:rPr>
          <w:lang w:val="en-US" w:bidi="fr-FR"/>
        </w:rPr>
        <w:t>:</w:t>
      </w:r>
      <w:proofErr w:type="gramEnd"/>
      <w:r>
        <w:rPr>
          <w:lang w:bidi="fr-FR"/>
        </w:rPr>
        <w:t xml:space="preserve"> je collectionne les miniatures et reproductions.</w:t>
      </w:r>
    </w:p>
    <w:sectPr w:rsidR="00E10EF6">
      <w:footerReference w:type="default" r:id="rId12"/>
      <w:pgSz w:w="11906" w:h="16838"/>
      <w:pgMar w:top="567" w:right="680" w:bottom="567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38673" w14:textId="77777777" w:rsidR="00C22893" w:rsidRDefault="00C22893">
      <w:r>
        <w:separator/>
      </w:r>
    </w:p>
  </w:endnote>
  <w:endnote w:type="continuationSeparator" w:id="0">
    <w:p w14:paraId="771017EF" w14:textId="77777777" w:rsidR="00C22893" w:rsidRDefault="00C22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 (Body CS)">
    <w:altName w:val="Times New Roman"/>
    <w:charset w:val="00"/>
    <w:family w:val="roman"/>
    <w:pitch w:val="default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07544" w14:textId="77777777" w:rsidR="00E10EF6" w:rsidRDefault="00000000">
    <w:pPr>
      <w:pStyle w:val="Pieddepage"/>
    </w:pPr>
    <w:r>
      <w:rPr>
        <w:noProof/>
        <w:lang w:bidi="fr-F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38424BB" wp14:editId="3F81F366">
              <wp:simplePos x="0" y="0"/>
              <wp:positionH relativeFrom="page">
                <wp:posOffset>462915</wp:posOffset>
              </wp:positionH>
              <wp:positionV relativeFrom="page">
                <wp:posOffset>10224135</wp:posOffset>
              </wp:positionV>
              <wp:extent cx="6638290" cy="458470"/>
              <wp:effectExtent l="0" t="0" r="0" b="0"/>
              <wp:wrapNone/>
              <wp:docPr id="1" name="Rectangle 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6638306" cy="45847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rect id="Rectangle 2" o:spid="_x0000_s1026" o:spt="1" style="position:absolute;left:0pt;margin-left:36.45pt;margin-top:805.05pt;height:36.1pt;width:522.7pt;mso-position-horizontal-relative:page;mso-position-vertical-relative:page;z-index:251660288;mso-width-relative:page;mso-height-relative:page;" fillcolor="#648276 [3208]" filled="t" stroked="f" coordsize="21600,21600" o:gfxdata="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KkgzUrZAAAADQEAAA8AAAAAAAAAAQAgAAAAIgAAAGRycy9k&#10;b3ducmV2LnhtbFBLAQIUABQAAAAIAIdO4kB4y49cAQIAAPoDAAAOAAAAAAAAAAEAIAAAACgBAABk&#10;cnMvZTJvRG9jLnhtbFBLBQYAAAAABgAGAFkBAACbBQAAAAA=&#10;">
              <v:fill on="t" focussize="0,0"/>
              <v:stroke on="f"/>
              <v:imagedata o:title=""/>
              <o:lock v:ext="edit" aspectratio="f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30026" w14:textId="77777777" w:rsidR="00C22893" w:rsidRDefault="00C22893">
      <w:r>
        <w:separator/>
      </w:r>
    </w:p>
  </w:footnote>
  <w:footnote w:type="continuationSeparator" w:id="0">
    <w:p w14:paraId="7C7DF0BF" w14:textId="77777777" w:rsidR="00C22893" w:rsidRDefault="00C228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FFFFF7C"/>
    <w:lvl w:ilvl="0">
      <w:start w:val="1"/>
      <w:numFmt w:val="decimal"/>
      <w:pStyle w:val="Listenumros5"/>
      <w:lvlText w:val="%1."/>
      <w:lvlJc w:val="left"/>
      <w:pPr>
        <w:tabs>
          <w:tab w:val="left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FFFFF7D"/>
    <w:lvl w:ilvl="0">
      <w:start w:val="1"/>
      <w:numFmt w:val="decimal"/>
      <w:pStyle w:val="Listenumros4"/>
      <w:lvlText w:val="%1."/>
      <w:lvlJc w:val="left"/>
      <w:pPr>
        <w:tabs>
          <w:tab w:val="left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FFFFF7E"/>
    <w:lvl w:ilvl="0">
      <w:start w:val="1"/>
      <w:numFmt w:val="decimal"/>
      <w:pStyle w:val="Listenumros3"/>
      <w:lvlText w:val="%1."/>
      <w:lvlJc w:val="left"/>
      <w:pPr>
        <w:tabs>
          <w:tab w:val="left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FFFFF7F"/>
    <w:lvl w:ilvl="0">
      <w:start w:val="1"/>
      <w:numFmt w:val="decimal"/>
      <w:pStyle w:val="Listenumros2"/>
      <w:lvlText w:val="%1."/>
      <w:lvlJc w:val="left"/>
      <w:pPr>
        <w:tabs>
          <w:tab w:val="left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FFFFF80"/>
    <w:lvl w:ilvl="0">
      <w:start w:val="1"/>
      <w:numFmt w:val="bullet"/>
      <w:pStyle w:val="Listepuces5"/>
      <w:lvlText w:val=""/>
      <w:lvlJc w:val="left"/>
      <w:pPr>
        <w:tabs>
          <w:tab w:val="left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FFFF81"/>
    <w:lvl w:ilvl="0">
      <w:start w:val="1"/>
      <w:numFmt w:val="bullet"/>
      <w:pStyle w:val="Listepuces4"/>
      <w:lvlText w:val=""/>
      <w:lvlJc w:val="left"/>
      <w:pPr>
        <w:tabs>
          <w:tab w:val="left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FFFF82"/>
    <w:lvl w:ilvl="0">
      <w:start w:val="1"/>
      <w:numFmt w:val="bullet"/>
      <w:pStyle w:val="Listepuces3"/>
      <w:lvlText w:val=""/>
      <w:lvlJc w:val="left"/>
      <w:pPr>
        <w:tabs>
          <w:tab w:val="left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FFFFF83"/>
    <w:lvl w:ilvl="0">
      <w:start w:val="1"/>
      <w:numFmt w:val="bullet"/>
      <w:pStyle w:val="Listepuces2"/>
      <w:lvlText w:val=""/>
      <w:lvlJc w:val="left"/>
      <w:pPr>
        <w:tabs>
          <w:tab w:val="left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FFFFF88"/>
    <w:lvl w:ilvl="0">
      <w:start w:val="1"/>
      <w:numFmt w:val="decimal"/>
      <w:pStyle w:val="Listenumros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FFFFF89"/>
    <w:lvl w:ilvl="0">
      <w:start w:val="1"/>
      <w:numFmt w:val="bullet"/>
      <w:pStyle w:val="Listepuces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F5F71D9"/>
    <w:multiLevelType w:val="multilevel"/>
    <w:tmpl w:val="3F5F71D9"/>
    <w:lvl w:ilvl="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4768484">
    <w:abstractNumId w:val="1"/>
  </w:num>
  <w:num w:numId="2" w16cid:durableId="1554846236">
    <w:abstractNumId w:val="4"/>
  </w:num>
  <w:num w:numId="3" w16cid:durableId="538006583">
    <w:abstractNumId w:val="7"/>
  </w:num>
  <w:num w:numId="4" w16cid:durableId="356466542">
    <w:abstractNumId w:val="2"/>
  </w:num>
  <w:num w:numId="5" w16cid:durableId="868448187">
    <w:abstractNumId w:val="8"/>
  </w:num>
  <w:num w:numId="6" w16cid:durableId="1062680789">
    <w:abstractNumId w:val="0"/>
  </w:num>
  <w:num w:numId="7" w16cid:durableId="564800199">
    <w:abstractNumId w:val="3"/>
  </w:num>
  <w:num w:numId="8" w16cid:durableId="2042436731">
    <w:abstractNumId w:val="6"/>
  </w:num>
  <w:num w:numId="9" w16cid:durableId="2075737000">
    <w:abstractNumId w:val="5"/>
  </w:num>
  <w:num w:numId="10" w16cid:durableId="865600353">
    <w:abstractNumId w:val="9"/>
  </w:num>
  <w:num w:numId="11" w16cid:durableId="50386107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411"/>
    <w:rsid w:val="000E1D44"/>
    <w:rsid w:val="0016224E"/>
    <w:rsid w:val="0020696E"/>
    <w:rsid w:val="002356A2"/>
    <w:rsid w:val="002D12DA"/>
    <w:rsid w:val="003019B2"/>
    <w:rsid w:val="00336A9A"/>
    <w:rsid w:val="00336E38"/>
    <w:rsid w:val="0034688D"/>
    <w:rsid w:val="0040233B"/>
    <w:rsid w:val="004349E2"/>
    <w:rsid w:val="00511A6E"/>
    <w:rsid w:val="0057534A"/>
    <w:rsid w:val="005C3753"/>
    <w:rsid w:val="00605A5B"/>
    <w:rsid w:val="0062617A"/>
    <w:rsid w:val="006C5F76"/>
    <w:rsid w:val="006C60E6"/>
    <w:rsid w:val="006E70D3"/>
    <w:rsid w:val="00783A73"/>
    <w:rsid w:val="007B0F94"/>
    <w:rsid w:val="008860DB"/>
    <w:rsid w:val="0092351A"/>
    <w:rsid w:val="009C047D"/>
    <w:rsid w:val="00A00A9F"/>
    <w:rsid w:val="00A77921"/>
    <w:rsid w:val="00B575FB"/>
    <w:rsid w:val="00C1095A"/>
    <w:rsid w:val="00C22893"/>
    <w:rsid w:val="00C55D85"/>
    <w:rsid w:val="00CA2273"/>
    <w:rsid w:val="00CD50FD"/>
    <w:rsid w:val="00CD52FA"/>
    <w:rsid w:val="00D47124"/>
    <w:rsid w:val="00DD5D7B"/>
    <w:rsid w:val="00E10EF6"/>
    <w:rsid w:val="00E37411"/>
    <w:rsid w:val="00F316AD"/>
    <w:rsid w:val="00F4501B"/>
    <w:rsid w:val="5BAF4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B300FE2"/>
  <w15:docId w15:val="{5B14AF36-EC3B-46BD-97CE-5633FC5C9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7" w:qFormat="1"/>
    <w:lsdException w:name="heading 1" w:uiPriority="2" w:qFormat="1"/>
    <w:lsdException w:name="heading 2" w:uiPriority="3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qFormat="1"/>
    <w:lsdException w:name="footer" w:semiHidden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7"/>
    <w:qFormat/>
    <w:rPr>
      <w:rFonts w:ascii="Arial" w:hAnsi="Arial" w:cs="Arial"/>
      <w:color w:val="000000" w:themeColor="text1"/>
      <w:sz w:val="24"/>
      <w:szCs w:val="24"/>
      <w:lang w:eastAsia="en-US"/>
    </w:rPr>
  </w:style>
  <w:style w:type="paragraph" w:styleId="Titre1">
    <w:name w:val="heading 1"/>
    <w:basedOn w:val="Normal"/>
    <w:next w:val="Normal"/>
    <w:link w:val="Titre1Car"/>
    <w:uiPriority w:val="2"/>
    <w:qFormat/>
    <w:pPr>
      <w:spacing w:before="120" w:after="120"/>
      <w:jc w:val="right"/>
      <w:outlineLvl w:val="0"/>
    </w:pPr>
    <w:rPr>
      <w:rFonts w:ascii="Georgia" w:hAnsi="Georgia" w:cs="Times New Roman (Body CS)"/>
      <w:b/>
      <w:color w:val="648276" w:themeColor="accent5"/>
      <w:sz w:val="28"/>
    </w:rPr>
  </w:style>
  <w:style w:type="paragraph" w:styleId="Titre2">
    <w:name w:val="heading 2"/>
    <w:basedOn w:val="Normal"/>
    <w:next w:val="Normal"/>
    <w:link w:val="Titre2Car"/>
    <w:uiPriority w:val="3"/>
    <w:qFormat/>
    <w:pPr>
      <w:spacing w:before="120" w:after="120"/>
      <w:outlineLvl w:val="1"/>
    </w:pPr>
    <w:rPr>
      <w:rFonts w:ascii="Georgia" w:hAnsi="Georgia"/>
      <w:b/>
      <w:color w:val="648276" w:themeColor="accent5"/>
      <w:sz w:val="28"/>
    </w:rPr>
  </w:style>
  <w:style w:type="paragraph" w:styleId="Titre3">
    <w:name w:val="heading 3"/>
    <w:basedOn w:val="Normal"/>
    <w:next w:val="Normal"/>
    <w:link w:val="Titre3Car"/>
    <w:uiPriority w:val="9"/>
    <w:semiHidden/>
    <w:qFormat/>
    <w:pPr>
      <w:keepNext/>
      <w:keepLines/>
      <w:spacing w:before="40"/>
      <w:outlineLvl w:val="2"/>
    </w:pPr>
    <w:rPr>
      <w:rFonts w:ascii="Georgia" w:eastAsiaTheme="majorEastAsia" w:hAnsi="Georgia" w:cstheme="majorBidi"/>
      <w:color w:val="181C24" w:themeColor="accent1" w:themeShade="80"/>
    </w:rPr>
  </w:style>
  <w:style w:type="paragraph" w:styleId="Titre4">
    <w:name w:val="heading 4"/>
    <w:basedOn w:val="Normal"/>
    <w:next w:val="Normal"/>
    <w:link w:val="Titre4Car"/>
    <w:uiPriority w:val="9"/>
    <w:semiHidden/>
    <w:qFormat/>
    <w:pPr>
      <w:keepNext/>
      <w:keepLines/>
      <w:spacing w:before="40"/>
      <w:outlineLvl w:val="3"/>
    </w:pPr>
    <w:rPr>
      <w:rFonts w:ascii="Georgia" w:eastAsiaTheme="majorEastAsia" w:hAnsi="Georgia" w:cstheme="majorBidi"/>
      <w:i/>
      <w:iCs/>
      <w:color w:val="24293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qFormat/>
    <w:pPr>
      <w:keepNext/>
      <w:keepLines/>
      <w:spacing w:before="40"/>
      <w:outlineLvl w:val="4"/>
    </w:pPr>
    <w:rPr>
      <w:rFonts w:ascii="Georgia" w:eastAsiaTheme="majorEastAsia" w:hAnsi="Georgia" w:cstheme="majorBidi"/>
      <w:color w:val="24293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qFormat/>
    <w:pPr>
      <w:keepNext/>
      <w:keepLines/>
      <w:spacing w:before="40"/>
      <w:outlineLvl w:val="5"/>
    </w:pPr>
    <w:rPr>
      <w:rFonts w:ascii="Georgia" w:eastAsiaTheme="majorEastAsia" w:hAnsi="Georgia" w:cstheme="majorBidi"/>
      <w:color w:val="181C24" w:themeColor="accent1" w:themeShade="80"/>
    </w:rPr>
  </w:style>
  <w:style w:type="paragraph" w:styleId="Titre7">
    <w:name w:val="heading 7"/>
    <w:basedOn w:val="Normal"/>
    <w:next w:val="Normal"/>
    <w:link w:val="Titre7Car"/>
    <w:uiPriority w:val="9"/>
    <w:semiHidden/>
    <w:qFormat/>
    <w:pPr>
      <w:keepNext/>
      <w:keepLines/>
      <w:spacing w:before="40"/>
      <w:outlineLvl w:val="6"/>
    </w:pPr>
    <w:rPr>
      <w:rFonts w:ascii="Georgia" w:eastAsiaTheme="majorEastAsia" w:hAnsi="Georgia" w:cstheme="majorBidi"/>
      <w:i/>
      <w:iCs/>
      <w:color w:val="181C24" w:themeColor="accent1" w:themeShade="80"/>
    </w:rPr>
  </w:style>
  <w:style w:type="paragraph" w:styleId="Titre8">
    <w:name w:val="heading 8"/>
    <w:basedOn w:val="Normal"/>
    <w:next w:val="Normal"/>
    <w:link w:val="Titre8Car"/>
    <w:uiPriority w:val="9"/>
    <w:semiHidden/>
    <w:qFormat/>
    <w:pPr>
      <w:keepNext/>
      <w:keepLines/>
      <w:spacing w:before="40"/>
      <w:outlineLvl w:val="7"/>
    </w:pPr>
    <w:rPr>
      <w:rFonts w:ascii="Georgia" w:eastAsiaTheme="majorEastAsia" w:hAnsi="Georgia" w:cstheme="majorBidi"/>
      <w:color w:val="262626" w:themeColor="text1" w:themeTint="D9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qFormat/>
    <w:pPr>
      <w:keepNext/>
      <w:keepLines/>
      <w:spacing w:before="40"/>
      <w:outlineLvl w:val="8"/>
    </w:pPr>
    <w:rPr>
      <w:rFonts w:ascii="Georgia" w:eastAsiaTheme="majorEastAsia" w:hAnsi="Georgia" w:cstheme="majorBidi"/>
      <w:i/>
      <w:iCs/>
      <w:color w:val="262626" w:themeColor="text1" w:themeTint="D9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DfinitionHTML">
    <w:name w:val="HTML Definition"/>
    <w:basedOn w:val="Policepardfaut"/>
    <w:uiPriority w:val="99"/>
    <w:semiHidden/>
    <w:unhideWhenUsed/>
    <w:rPr>
      <w:rFonts w:ascii="Arial" w:hAnsi="Arial" w:cs="Arial"/>
      <w:i/>
      <w:iCs/>
    </w:rPr>
  </w:style>
  <w:style w:type="character" w:styleId="Numrodeligne">
    <w:name w:val="line number"/>
    <w:basedOn w:val="Policepardfaut"/>
    <w:uiPriority w:val="99"/>
    <w:semiHidden/>
    <w:unhideWhenUsed/>
    <w:rPr>
      <w:rFonts w:ascii="Arial" w:hAnsi="Arial" w:cs="Arial"/>
    </w:rPr>
  </w:style>
  <w:style w:type="character" w:styleId="ClavierHTML">
    <w:name w:val="HTML Keyboard"/>
    <w:basedOn w:val="Policepardfaut"/>
    <w:uiPriority w:val="99"/>
    <w:semiHidden/>
    <w:unhideWhenUsed/>
    <w:rPr>
      <w:rFonts w:ascii="Consolas" w:hAnsi="Consolas" w:cs="Consolas"/>
      <w:sz w:val="20"/>
      <w:szCs w:val="20"/>
    </w:rPr>
  </w:style>
  <w:style w:type="character" w:styleId="AcronymeHTML">
    <w:name w:val="HTML Acronym"/>
    <w:basedOn w:val="Policepardfaut"/>
    <w:uiPriority w:val="99"/>
    <w:semiHidden/>
    <w:unhideWhenUsed/>
    <w:rPr>
      <w:rFonts w:ascii="Arial" w:hAnsi="Arial" w:cs="Arial"/>
    </w:rPr>
  </w:style>
  <w:style w:type="character" w:styleId="Lienhypertexte">
    <w:name w:val="Hyperlink"/>
    <w:basedOn w:val="Policepardfaut"/>
    <w:uiPriority w:val="99"/>
    <w:semiHidden/>
    <w:unhideWhenUsed/>
    <w:rPr>
      <w:rFonts w:ascii="Arial" w:hAnsi="Arial" w:cs="Arial"/>
      <w:color w:val="F7B615" w:themeColor="hyperlink"/>
      <w:u w:val="single"/>
    </w:rPr>
  </w:style>
  <w:style w:type="character" w:styleId="CodeHTML">
    <w:name w:val="HTML Code"/>
    <w:basedOn w:val="Policepardfaut"/>
    <w:uiPriority w:val="99"/>
    <w:semiHidden/>
    <w:unhideWhenUsed/>
    <w:rPr>
      <w:rFonts w:ascii="Consolas" w:hAnsi="Consolas" w:cs="Arial"/>
      <w:sz w:val="20"/>
      <w:szCs w:val="20"/>
    </w:rPr>
  </w:style>
  <w:style w:type="character" w:styleId="CitationHTML">
    <w:name w:val="HTML Cite"/>
    <w:basedOn w:val="Policepardfaut"/>
    <w:uiPriority w:val="99"/>
    <w:semiHidden/>
    <w:unhideWhenUsed/>
    <w:rPr>
      <w:rFonts w:ascii="Arial" w:hAnsi="Arial" w:cs="Arial"/>
      <w:i/>
      <w:iCs/>
    </w:rPr>
  </w:style>
  <w:style w:type="character" w:styleId="Appelnotedebasdep">
    <w:name w:val="footnote reference"/>
    <w:basedOn w:val="Policepardfaut"/>
    <w:uiPriority w:val="99"/>
    <w:semiHidden/>
    <w:unhideWhenUsed/>
    <w:rPr>
      <w:rFonts w:ascii="Arial" w:hAnsi="Arial" w:cs="Arial"/>
      <w:vertAlign w:val="superscript"/>
    </w:rPr>
  </w:style>
  <w:style w:type="character" w:styleId="Appeldenotedefin">
    <w:name w:val="endnote reference"/>
    <w:basedOn w:val="Policepardfaut"/>
    <w:uiPriority w:val="99"/>
    <w:semiHidden/>
    <w:unhideWhenUsed/>
    <w:rPr>
      <w:rFonts w:ascii="Arial" w:hAnsi="Arial" w:cs="Arial"/>
      <w:vertAlign w:val="superscript"/>
    </w:rPr>
  </w:style>
  <w:style w:type="character" w:styleId="lev">
    <w:name w:val="Strong"/>
    <w:basedOn w:val="Policepardfaut"/>
    <w:uiPriority w:val="22"/>
    <w:semiHidden/>
    <w:qFormat/>
    <w:rPr>
      <w:rFonts w:ascii="Arial" w:hAnsi="Arial" w:cs="Arial"/>
      <w:b/>
      <w:bCs/>
    </w:rPr>
  </w:style>
  <w:style w:type="character" w:styleId="VariableHTML">
    <w:name w:val="HTML Variable"/>
    <w:basedOn w:val="Policepardfaut"/>
    <w:uiPriority w:val="99"/>
    <w:semiHidden/>
    <w:unhideWhenUsed/>
    <w:rPr>
      <w:rFonts w:ascii="Arial" w:hAnsi="Arial" w:cs="Arial"/>
      <w:i/>
      <w:iCs/>
    </w:rPr>
  </w:style>
  <w:style w:type="character" w:styleId="Marquedecommentaire">
    <w:name w:val="annotation reference"/>
    <w:basedOn w:val="Policepardfaut"/>
    <w:uiPriority w:val="99"/>
    <w:semiHidden/>
    <w:unhideWhenUsed/>
    <w:rPr>
      <w:rFonts w:ascii="Arial" w:hAnsi="Arial" w:cs="Arial"/>
      <w:sz w:val="16"/>
      <w:szCs w:val="16"/>
    </w:rPr>
  </w:style>
  <w:style w:type="character" w:styleId="MachinecrireHTML">
    <w:name w:val="HTML Typewriter"/>
    <w:basedOn w:val="Policepardfaut"/>
    <w:uiPriority w:val="99"/>
    <w:semiHidden/>
    <w:unhideWhenUsed/>
    <w:rPr>
      <w:rFonts w:ascii="Consolas" w:hAnsi="Consolas" w:cs="Consolas"/>
      <w:sz w:val="20"/>
      <w:szCs w:val="20"/>
    </w:rPr>
  </w:style>
  <w:style w:type="character" w:styleId="Numrodepage">
    <w:name w:val="page number"/>
    <w:basedOn w:val="Policepardfaut"/>
    <w:uiPriority w:val="99"/>
    <w:semiHidden/>
    <w:unhideWhenUsed/>
    <w:rPr>
      <w:rFonts w:ascii="Arial" w:hAnsi="Arial" w:cs="Arial"/>
    </w:rPr>
  </w:style>
  <w:style w:type="character" w:styleId="Accentuation">
    <w:name w:val="Emphasis"/>
    <w:uiPriority w:val="20"/>
    <w:qFormat/>
    <w:rPr>
      <w:rFonts w:ascii="Georgia" w:hAnsi="Georgia" w:cs="Arial"/>
      <w:color w:val="648276" w:themeColor="accent5"/>
    </w:rPr>
  </w:style>
  <w:style w:type="character" w:styleId="Lienhypertextesuivivisit">
    <w:name w:val="FollowedHyperlink"/>
    <w:basedOn w:val="Policepardfaut"/>
    <w:uiPriority w:val="99"/>
    <w:semiHidden/>
    <w:unhideWhenUsed/>
    <w:rPr>
      <w:rFonts w:ascii="Arial" w:hAnsi="Arial" w:cs="Arial"/>
      <w:color w:val="704404" w:themeColor="followedHyperlink"/>
      <w:u w:val="single"/>
    </w:rPr>
  </w:style>
  <w:style w:type="character" w:styleId="ExempleHTML">
    <w:name w:val="HTML Sample"/>
    <w:basedOn w:val="Policepardfaut"/>
    <w:uiPriority w:val="99"/>
    <w:semiHidden/>
    <w:unhideWhenUsed/>
    <w:rPr>
      <w:rFonts w:ascii="Consolas" w:hAnsi="Consolas" w:cs="Consolas"/>
      <w:sz w:val="24"/>
      <w:szCs w:val="24"/>
    </w:rPr>
  </w:style>
  <w:style w:type="paragraph" w:styleId="TM9">
    <w:name w:val="toc 9"/>
    <w:basedOn w:val="Normal"/>
    <w:next w:val="Normal"/>
    <w:autoRedefine/>
    <w:uiPriority w:val="39"/>
    <w:semiHidden/>
    <w:unhideWhenUsed/>
    <w:pPr>
      <w:spacing w:after="100"/>
      <w:ind w:left="1920"/>
    </w:pPr>
  </w:style>
  <w:style w:type="paragraph" w:styleId="Listenumros4">
    <w:name w:val="List Number 4"/>
    <w:basedOn w:val="Normal"/>
    <w:uiPriority w:val="99"/>
    <w:semiHidden/>
    <w:unhideWhenUsed/>
    <w:pPr>
      <w:numPr>
        <w:numId w:val="1"/>
      </w:numPr>
      <w:contextualSpacing/>
    </w:pPr>
  </w:style>
  <w:style w:type="paragraph" w:styleId="TM5">
    <w:name w:val="toc 5"/>
    <w:basedOn w:val="Normal"/>
    <w:next w:val="Normal"/>
    <w:autoRedefine/>
    <w:uiPriority w:val="39"/>
    <w:semiHidden/>
    <w:unhideWhenUsed/>
    <w:pPr>
      <w:spacing w:after="100"/>
      <w:ind w:left="960"/>
    </w:pPr>
  </w:style>
  <w:style w:type="paragraph" w:styleId="Liste4">
    <w:name w:val="List 4"/>
    <w:basedOn w:val="Normal"/>
    <w:uiPriority w:val="99"/>
    <w:semiHidden/>
    <w:unhideWhenUsed/>
    <w:pPr>
      <w:ind w:left="1132" w:hanging="283"/>
      <w:contextualSpacing/>
    </w:p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Pr>
      <w:rFonts w:ascii="Segoe UI" w:hAnsi="Segoe UI" w:cs="Segoe UI"/>
      <w:sz w:val="16"/>
      <w:szCs w:val="16"/>
    </w:rPr>
  </w:style>
  <w:style w:type="paragraph" w:styleId="Sous-titre">
    <w:name w:val="Subtitle"/>
    <w:basedOn w:val="Normal"/>
    <w:next w:val="Normal"/>
    <w:link w:val="Sous-titreCar"/>
    <w:uiPriority w:val="1"/>
    <w:qFormat/>
    <w:pPr>
      <w:spacing w:before="120" w:after="120"/>
    </w:pPr>
    <w:rPr>
      <w:rFonts w:ascii="Georgia" w:hAnsi="Georgia" w:cs="Times New Roman (Body CS)"/>
      <w:b/>
      <w:sz w:val="44"/>
    </w:rPr>
  </w:style>
  <w:style w:type="paragraph" w:styleId="PrformatHTML">
    <w:name w:val="HTML Preformatted"/>
    <w:basedOn w:val="Normal"/>
    <w:link w:val="PrformatHTMLCar"/>
    <w:uiPriority w:val="99"/>
    <w:semiHidden/>
    <w:unhideWhenUsed/>
    <w:rPr>
      <w:rFonts w:ascii="Consolas" w:hAnsi="Consolas" w:cs="Consolas"/>
      <w:sz w:val="20"/>
      <w:szCs w:val="20"/>
    </w:rPr>
  </w:style>
  <w:style w:type="paragraph" w:styleId="Listepuces5">
    <w:name w:val="List Bullet 5"/>
    <w:basedOn w:val="Normal"/>
    <w:uiPriority w:val="99"/>
    <w:semiHidden/>
    <w:unhideWhenUsed/>
    <w:pPr>
      <w:numPr>
        <w:numId w:val="2"/>
      </w:numPr>
      <w:contextualSpacing/>
    </w:pPr>
  </w:style>
  <w:style w:type="paragraph" w:styleId="Notedefin">
    <w:name w:val="endnote text"/>
    <w:basedOn w:val="Normal"/>
    <w:link w:val="NotedefinCar"/>
    <w:uiPriority w:val="99"/>
    <w:semiHidden/>
    <w:unhideWhenUsed/>
    <w:rPr>
      <w:sz w:val="20"/>
      <w:szCs w:val="20"/>
    </w:rPr>
  </w:style>
  <w:style w:type="paragraph" w:styleId="Listepuces2">
    <w:name w:val="List Bullet 2"/>
    <w:basedOn w:val="Normal"/>
    <w:uiPriority w:val="99"/>
    <w:semiHidden/>
    <w:unhideWhenUsed/>
    <w:pPr>
      <w:numPr>
        <w:numId w:val="3"/>
      </w:numPr>
      <w:contextualSpacing/>
    </w:pPr>
  </w:style>
  <w:style w:type="paragraph" w:styleId="Index4">
    <w:name w:val="index 4"/>
    <w:basedOn w:val="Normal"/>
    <w:next w:val="Normal"/>
    <w:autoRedefine/>
    <w:uiPriority w:val="99"/>
    <w:semiHidden/>
    <w:unhideWhenUsed/>
    <w:pPr>
      <w:ind w:left="960" w:hanging="240"/>
    </w:pPr>
  </w:style>
  <w:style w:type="paragraph" w:styleId="Listecontinue4">
    <w:name w:val="List Continue 4"/>
    <w:basedOn w:val="Normal"/>
    <w:uiPriority w:val="99"/>
    <w:semiHidden/>
    <w:unhideWhenUsed/>
    <w:pPr>
      <w:spacing w:after="120"/>
      <w:ind w:left="1132"/>
      <w:contextualSpacing/>
    </w:pPr>
  </w:style>
  <w:style w:type="paragraph" w:styleId="Index9">
    <w:name w:val="index 9"/>
    <w:basedOn w:val="Normal"/>
    <w:next w:val="Normal"/>
    <w:autoRedefine/>
    <w:uiPriority w:val="99"/>
    <w:semiHidden/>
    <w:unhideWhenUsed/>
    <w:pPr>
      <w:ind w:left="2160" w:hanging="240"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Pr>
      <w:b/>
      <w:bCs/>
    </w:rPr>
  </w:style>
  <w:style w:type="paragraph" w:styleId="Commentaire">
    <w:name w:val="annotation text"/>
    <w:basedOn w:val="Normal"/>
    <w:link w:val="CommentaireCar"/>
    <w:uiPriority w:val="99"/>
    <w:semiHidden/>
    <w:unhideWhenUsed/>
    <w:rPr>
      <w:sz w:val="20"/>
      <w:szCs w:val="20"/>
    </w:rPr>
  </w:style>
  <w:style w:type="paragraph" w:styleId="Index3">
    <w:name w:val="index 3"/>
    <w:basedOn w:val="Normal"/>
    <w:next w:val="Normal"/>
    <w:autoRedefine/>
    <w:uiPriority w:val="99"/>
    <w:semiHidden/>
    <w:unhideWhenUsed/>
    <w:pPr>
      <w:ind w:left="720" w:hanging="240"/>
    </w:pPr>
  </w:style>
  <w:style w:type="paragraph" w:styleId="Listecontinue2">
    <w:name w:val="List Continue 2"/>
    <w:basedOn w:val="Normal"/>
    <w:uiPriority w:val="99"/>
    <w:semiHidden/>
    <w:unhideWhenUsed/>
    <w:pPr>
      <w:spacing w:after="120"/>
      <w:ind w:left="566"/>
      <w:contextualSpacing/>
    </w:pPr>
  </w:style>
  <w:style w:type="paragraph" w:styleId="Retraitcorpsdetexte">
    <w:name w:val="Body Text Indent"/>
    <w:basedOn w:val="Normal"/>
    <w:link w:val="RetraitcorpsdetexteCar"/>
    <w:uiPriority w:val="99"/>
    <w:semiHidden/>
    <w:unhideWhenUsed/>
    <w:pPr>
      <w:spacing w:after="120"/>
      <w:ind w:left="283"/>
    </w:pPr>
  </w:style>
  <w:style w:type="paragraph" w:styleId="En-ttedemessage">
    <w:name w:val="Message Header"/>
    <w:basedOn w:val="Normal"/>
    <w:link w:val="En-ttedemessageCar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Georgia" w:eastAsiaTheme="majorEastAsia" w:hAnsi="Georgia" w:cstheme="majorBidi"/>
    </w:rPr>
  </w:style>
  <w:style w:type="paragraph" w:styleId="Listenumros3">
    <w:name w:val="List Number 3"/>
    <w:basedOn w:val="Normal"/>
    <w:uiPriority w:val="99"/>
    <w:semiHidden/>
    <w:unhideWhenUsed/>
    <w:pPr>
      <w:numPr>
        <w:numId w:val="4"/>
      </w:numPr>
      <w:contextualSpacing/>
    </w:pPr>
  </w:style>
  <w:style w:type="paragraph" w:styleId="Formuledepolitesse">
    <w:name w:val="Closing"/>
    <w:basedOn w:val="Normal"/>
    <w:link w:val="FormuledepolitesseCar"/>
    <w:uiPriority w:val="99"/>
    <w:semiHidden/>
    <w:unhideWhenUsed/>
    <w:pPr>
      <w:ind w:left="4252"/>
    </w:pPr>
  </w:style>
  <w:style w:type="paragraph" w:styleId="Normalcentr">
    <w:name w:val="Block Text"/>
    <w:basedOn w:val="Normal"/>
    <w:uiPriority w:val="99"/>
    <w:semiHidden/>
    <w:unhideWhenUsed/>
    <w:pPr>
      <w:pBdr>
        <w:top w:val="single" w:sz="2" w:space="10" w:color="303848" w:themeColor="accent1"/>
        <w:left w:val="single" w:sz="2" w:space="10" w:color="303848" w:themeColor="accent1"/>
        <w:bottom w:val="single" w:sz="2" w:space="10" w:color="303848" w:themeColor="accent1"/>
        <w:right w:val="single" w:sz="2" w:space="10" w:color="303848" w:themeColor="accent1"/>
      </w:pBdr>
      <w:ind w:left="1152" w:right="1152"/>
    </w:pPr>
    <w:rPr>
      <w:rFonts w:eastAsiaTheme="minorEastAsia"/>
      <w:i/>
      <w:iCs/>
      <w:color w:val="303848" w:themeColor="accent1"/>
    </w:rPr>
  </w:style>
  <w:style w:type="paragraph" w:styleId="Adresseexpditeur">
    <w:name w:val="envelope return"/>
    <w:basedOn w:val="Normal"/>
    <w:uiPriority w:val="99"/>
    <w:semiHidden/>
    <w:unhideWhenUsed/>
    <w:rPr>
      <w:rFonts w:ascii="Georgia" w:eastAsiaTheme="majorEastAsia" w:hAnsi="Georgia" w:cstheme="majorBidi"/>
      <w:sz w:val="20"/>
      <w:szCs w:val="20"/>
    </w:rPr>
  </w:style>
  <w:style w:type="paragraph" w:styleId="Tabledesrfrencesjuridiques">
    <w:name w:val="table of authorities"/>
    <w:basedOn w:val="Normal"/>
    <w:next w:val="Normal"/>
    <w:uiPriority w:val="99"/>
    <w:semiHidden/>
    <w:unhideWhenUsed/>
    <w:pPr>
      <w:ind w:left="240" w:hanging="240"/>
    </w:pPr>
  </w:style>
  <w:style w:type="paragraph" w:styleId="Corpsdetexte3">
    <w:name w:val="Body Text 3"/>
    <w:basedOn w:val="Normal"/>
    <w:link w:val="Corpsdetexte3Car"/>
    <w:uiPriority w:val="99"/>
    <w:semiHidden/>
    <w:unhideWhenUsed/>
    <w:pPr>
      <w:spacing w:after="120"/>
    </w:pPr>
    <w:rPr>
      <w:sz w:val="16"/>
      <w:szCs w:val="16"/>
    </w:r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</w:style>
  <w:style w:type="paragraph" w:styleId="Lgende">
    <w:name w:val="caption"/>
    <w:basedOn w:val="Normal"/>
    <w:next w:val="Normal"/>
    <w:uiPriority w:val="35"/>
    <w:semiHidden/>
    <w:unhideWhenUsed/>
    <w:qFormat/>
    <w:pPr>
      <w:spacing w:after="200"/>
    </w:pPr>
    <w:rPr>
      <w:i/>
      <w:iCs/>
      <w:color w:val="775F55" w:themeColor="text2"/>
      <w:sz w:val="18"/>
      <w:szCs w:val="18"/>
    </w:rPr>
  </w:style>
  <w:style w:type="paragraph" w:styleId="Index1">
    <w:name w:val="index 1"/>
    <w:basedOn w:val="Normal"/>
    <w:next w:val="Normal"/>
    <w:autoRedefine/>
    <w:uiPriority w:val="99"/>
    <w:semiHidden/>
    <w:unhideWhenUsed/>
    <w:pPr>
      <w:ind w:left="240" w:hanging="240"/>
    </w:pPr>
  </w:style>
  <w:style w:type="paragraph" w:styleId="Listenumros">
    <w:name w:val="List Number"/>
    <w:basedOn w:val="Normal"/>
    <w:uiPriority w:val="99"/>
    <w:semiHidden/>
    <w:unhideWhenUsed/>
    <w:pPr>
      <w:numPr>
        <w:numId w:val="5"/>
      </w:numPr>
      <w:contextualSpacing/>
    </w:pPr>
  </w:style>
  <w:style w:type="paragraph" w:styleId="Signaturelectronique">
    <w:name w:val="E-mail Signature"/>
    <w:basedOn w:val="Normal"/>
    <w:link w:val="SignaturelectroniqueCar"/>
    <w:uiPriority w:val="99"/>
    <w:semiHidden/>
    <w:unhideWhenUsed/>
  </w:style>
  <w:style w:type="paragraph" w:styleId="Listenumros5">
    <w:name w:val="List Number 5"/>
    <w:basedOn w:val="Normal"/>
    <w:uiPriority w:val="99"/>
    <w:semiHidden/>
    <w:unhideWhenUsed/>
    <w:pPr>
      <w:numPr>
        <w:numId w:val="6"/>
      </w:numPr>
      <w:contextualSpacing/>
    </w:p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pPr>
      <w:spacing w:after="120"/>
      <w:ind w:left="283"/>
    </w:pPr>
    <w:rPr>
      <w:sz w:val="16"/>
      <w:szCs w:val="16"/>
    </w:rPr>
  </w:style>
  <w:style w:type="paragraph" w:styleId="Corpsdetexte">
    <w:name w:val="Body Text"/>
    <w:basedOn w:val="Normal"/>
    <w:link w:val="CorpsdetexteCar"/>
    <w:uiPriority w:val="1"/>
    <w:semiHidden/>
    <w:unhideWhenUsed/>
    <w:qFormat/>
    <w:pPr>
      <w:spacing w:after="120"/>
    </w:pPr>
  </w:style>
  <w:style w:type="paragraph" w:styleId="Textedebulles">
    <w:name w:val="Balloon Text"/>
    <w:basedOn w:val="Normal"/>
    <w:link w:val="TextedebullesCar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pPr>
      <w:spacing w:after="0"/>
      <w:ind w:left="360" w:firstLine="360"/>
    </w:pPr>
  </w:style>
  <w:style w:type="paragraph" w:styleId="Liste3">
    <w:name w:val="List 3"/>
    <w:basedOn w:val="Normal"/>
    <w:uiPriority w:val="99"/>
    <w:semiHidden/>
    <w:unhideWhenUsed/>
    <w:pPr>
      <w:ind w:left="849" w:hanging="283"/>
      <w:contextualSpacing/>
    </w:pPr>
  </w:style>
  <w:style w:type="paragraph" w:styleId="Index5">
    <w:name w:val="index 5"/>
    <w:basedOn w:val="Normal"/>
    <w:next w:val="Normal"/>
    <w:autoRedefine/>
    <w:uiPriority w:val="99"/>
    <w:semiHidden/>
    <w:unhideWhenUsed/>
    <w:pPr>
      <w:ind w:left="1200" w:hanging="240"/>
    </w:pPr>
  </w:style>
  <w:style w:type="paragraph" w:styleId="Date">
    <w:name w:val="Date"/>
    <w:basedOn w:val="Normal"/>
    <w:next w:val="Normal"/>
    <w:link w:val="DateCar"/>
    <w:uiPriority w:val="99"/>
    <w:semiHidden/>
    <w:unhideWhenUsed/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pPr>
      <w:spacing w:after="0"/>
      <w:ind w:firstLine="360"/>
    </w:p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pPr>
      <w:spacing w:after="120" w:line="480" w:lineRule="auto"/>
      <w:ind w:left="283"/>
    </w:pPr>
  </w:style>
  <w:style w:type="paragraph" w:styleId="AdresseHTML">
    <w:name w:val="HTML Address"/>
    <w:basedOn w:val="Normal"/>
    <w:link w:val="AdresseHTMLCar"/>
    <w:uiPriority w:val="99"/>
    <w:semiHidden/>
    <w:unhideWhenUsed/>
    <w:rPr>
      <w:i/>
      <w:iCs/>
    </w:rPr>
  </w:style>
  <w:style w:type="paragraph" w:styleId="Liste5">
    <w:name w:val="List 5"/>
    <w:basedOn w:val="Normal"/>
    <w:uiPriority w:val="99"/>
    <w:semiHidden/>
    <w:unhideWhenUsed/>
    <w:pPr>
      <w:ind w:left="1415" w:hanging="283"/>
      <w:contextualSpacing/>
    </w:pPr>
  </w:style>
  <w:style w:type="paragraph" w:styleId="Listecontinue5">
    <w:name w:val="List Continue 5"/>
    <w:basedOn w:val="Normal"/>
    <w:uiPriority w:val="99"/>
    <w:semiHidden/>
    <w:unhideWhenUsed/>
    <w:pPr>
      <w:spacing w:after="120"/>
      <w:ind w:left="1415"/>
      <w:contextualSpacing/>
    </w:pPr>
  </w:style>
  <w:style w:type="paragraph" w:styleId="TM8">
    <w:name w:val="toc 8"/>
    <w:basedOn w:val="Normal"/>
    <w:next w:val="Normal"/>
    <w:autoRedefine/>
    <w:uiPriority w:val="39"/>
    <w:semiHidden/>
    <w:unhideWhenUsed/>
    <w:pPr>
      <w:spacing w:after="100"/>
      <w:ind w:left="1680"/>
    </w:pPr>
  </w:style>
  <w:style w:type="paragraph" w:styleId="Index7">
    <w:name w:val="index 7"/>
    <w:basedOn w:val="Normal"/>
    <w:next w:val="Normal"/>
    <w:autoRedefine/>
    <w:uiPriority w:val="99"/>
    <w:semiHidden/>
    <w:unhideWhenUsed/>
    <w:pPr>
      <w:ind w:left="1680" w:hanging="240"/>
    </w:pPr>
  </w:style>
  <w:style w:type="paragraph" w:styleId="TitreTR">
    <w:name w:val="toa heading"/>
    <w:basedOn w:val="Normal"/>
    <w:next w:val="Normal"/>
    <w:uiPriority w:val="99"/>
    <w:semiHidden/>
    <w:unhideWhenUsed/>
    <w:pPr>
      <w:spacing w:before="120"/>
    </w:pPr>
    <w:rPr>
      <w:rFonts w:ascii="Georgia" w:eastAsiaTheme="majorEastAsia" w:hAnsi="Georgia" w:cstheme="majorBidi"/>
      <w:b/>
      <w:bCs/>
    </w:rPr>
  </w:style>
  <w:style w:type="paragraph" w:styleId="Textebrut">
    <w:name w:val="Plain Text"/>
    <w:basedOn w:val="Normal"/>
    <w:link w:val="TextebrutCar"/>
    <w:uiPriority w:val="99"/>
    <w:semiHidden/>
    <w:unhideWhenUsed/>
    <w:rPr>
      <w:rFonts w:ascii="Consolas" w:hAnsi="Consolas" w:cs="Consolas"/>
      <w:sz w:val="21"/>
      <w:szCs w:val="21"/>
    </w:rPr>
  </w:style>
  <w:style w:type="paragraph" w:styleId="TM4">
    <w:name w:val="toc 4"/>
    <w:basedOn w:val="Normal"/>
    <w:next w:val="Normal"/>
    <w:autoRedefine/>
    <w:uiPriority w:val="39"/>
    <w:semiHidden/>
    <w:unhideWhenUsed/>
    <w:pPr>
      <w:spacing w:after="100"/>
      <w:ind w:left="720"/>
    </w:pPr>
  </w:style>
  <w:style w:type="paragraph" w:styleId="Corpsdetexte2">
    <w:name w:val="Body Text 2"/>
    <w:basedOn w:val="Normal"/>
    <w:link w:val="Corpsdetexte2Car"/>
    <w:uiPriority w:val="99"/>
    <w:semiHidden/>
    <w:unhideWhenUsed/>
    <w:pPr>
      <w:spacing w:after="120" w:line="480" w:lineRule="auto"/>
    </w:pPr>
  </w:style>
  <w:style w:type="paragraph" w:styleId="TM7">
    <w:name w:val="toc 7"/>
    <w:basedOn w:val="Normal"/>
    <w:next w:val="Normal"/>
    <w:autoRedefine/>
    <w:uiPriority w:val="39"/>
    <w:semiHidden/>
    <w:unhideWhenUsed/>
    <w:pPr>
      <w:spacing w:after="100"/>
      <w:ind w:left="1440"/>
    </w:pPr>
  </w:style>
  <w:style w:type="paragraph" w:styleId="Index6">
    <w:name w:val="index 6"/>
    <w:basedOn w:val="Normal"/>
    <w:next w:val="Normal"/>
    <w:autoRedefine/>
    <w:uiPriority w:val="99"/>
    <w:semiHidden/>
    <w:unhideWhenUsed/>
    <w:pPr>
      <w:ind w:left="1440" w:hanging="240"/>
    </w:pPr>
  </w:style>
  <w:style w:type="paragraph" w:styleId="TM3">
    <w:name w:val="toc 3"/>
    <w:basedOn w:val="Normal"/>
    <w:next w:val="Normal"/>
    <w:autoRedefine/>
    <w:uiPriority w:val="39"/>
    <w:semiHidden/>
    <w:unhideWhenUsed/>
    <w:pPr>
      <w:spacing w:after="100"/>
      <w:ind w:left="480"/>
    </w:pPr>
  </w:style>
  <w:style w:type="paragraph" w:styleId="NormalWeb">
    <w:name w:val="Normal (Web)"/>
    <w:basedOn w:val="Normal"/>
    <w:uiPriority w:val="99"/>
    <w:semiHidden/>
    <w:unhideWhenUsed/>
    <w:rPr>
      <w:rFonts w:ascii="Times New Roman" w:hAnsi="Times New Roman" w:cs="Times New Roman"/>
    </w:rPr>
  </w:style>
  <w:style w:type="paragraph" w:styleId="Pieddepage">
    <w:name w:val="footer"/>
    <w:basedOn w:val="Normal"/>
    <w:link w:val="PieddepageCar"/>
    <w:uiPriority w:val="99"/>
    <w:semiHidden/>
    <w:qFormat/>
    <w:pPr>
      <w:tabs>
        <w:tab w:val="center" w:pos="4680"/>
        <w:tab w:val="right" w:pos="9360"/>
      </w:tabs>
    </w:pPr>
  </w:style>
  <w:style w:type="paragraph" w:styleId="Liste">
    <w:name w:val="List"/>
    <w:basedOn w:val="Normal"/>
    <w:uiPriority w:val="99"/>
    <w:semiHidden/>
    <w:unhideWhenUsed/>
    <w:pPr>
      <w:ind w:left="283" w:hanging="283"/>
      <w:contextualSpacing/>
    </w:pPr>
  </w:style>
  <w:style w:type="paragraph" w:styleId="Adressedestinataire">
    <w:name w:val="envelope address"/>
    <w:basedOn w:val="Normal"/>
    <w:uiPriority w:val="99"/>
    <w:semiHidden/>
    <w:unhideWhenUsed/>
    <w:pPr>
      <w:framePr w:w="7920" w:h="1980" w:hRule="exact" w:hSpace="180" w:wrap="auto" w:hAnchor="page" w:xAlign="center" w:yAlign="bottom"/>
      <w:ind w:left="2880"/>
    </w:pPr>
    <w:rPr>
      <w:rFonts w:ascii="Georgia" w:eastAsiaTheme="majorEastAsia" w:hAnsi="Georgia" w:cstheme="majorBidi"/>
    </w:rPr>
  </w:style>
  <w:style w:type="paragraph" w:styleId="Index8">
    <w:name w:val="index 8"/>
    <w:basedOn w:val="Normal"/>
    <w:next w:val="Normal"/>
    <w:autoRedefine/>
    <w:uiPriority w:val="99"/>
    <w:semiHidden/>
    <w:unhideWhenUsed/>
    <w:pPr>
      <w:ind w:left="1920" w:hanging="240"/>
    </w:pPr>
  </w:style>
  <w:style w:type="paragraph" w:styleId="En-tte">
    <w:name w:val="header"/>
    <w:basedOn w:val="Normal"/>
    <w:link w:val="En-tteCar"/>
    <w:uiPriority w:val="99"/>
    <w:semiHidden/>
    <w:qFormat/>
    <w:pPr>
      <w:tabs>
        <w:tab w:val="center" w:pos="4680"/>
        <w:tab w:val="right" w:pos="9360"/>
      </w:tabs>
    </w:pPr>
  </w:style>
  <w:style w:type="paragraph" w:styleId="Textedemacro">
    <w:name w:val="macro"/>
    <w:link w:val="TextedemacroCar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color w:val="000000" w:themeColor="text1"/>
      <w:lang w:eastAsia="en-US"/>
    </w:rPr>
  </w:style>
  <w:style w:type="paragraph" w:styleId="Listecontinue3">
    <w:name w:val="List Continue 3"/>
    <w:basedOn w:val="Normal"/>
    <w:uiPriority w:val="99"/>
    <w:semiHidden/>
    <w:unhideWhenUsed/>
    <w:pPr>
      <w:spacing w:after="120"/>
      <w:ind w:left="849"/>
      <w:contextualSpacing/>
    </w:pPr>
  </w:style>
  <w:style w:type="paragraph" w:styleId="Listenumros2">
    <w:name w:val="List Number 2"/>
    <w:basedOn w:val="Normal"/>
    <w:uiPriority w:val="99"/>
    <w:semiHidden/>
    <w:unhideWhenUsed/>
    <w:pPr>
      <w:numPr>
        <w:numId w:val="7"/>
      </w:numPr>
      <w:contextualSpacing/>
    </w:pPr>
  </w:style>
  <w:style w:type="paragraph" w:styleId="TM6">
    <w:name w:val="toc 6"/>
    <w:basedOn w:val="Normal"/>
    <w:next w:val="Normal"/>
    <w:autoRedefine/>
    <w:uiPriority w:val="39"/>
    <w:semiHidden/>
    <w:unhideWhenUsed/>
    <w:pPr>
      <w:spacing w:after="100"/>
      <w:ind w:left="1200"/>
    </w:pPr>
  </w:style>
  <w:style w:type="paragraph" w:styleId="Titreindex">
    <w:name w:val="index heading"/>
    <w:basedOn w:val="Normal"/>
    <w:next w:val="Index1"/>
    <w:uiPriority w:val="99"/>
    <w:semiHidden/>
    <w:unhideWhenUsed/>
    <w:rPr>
      <w:rFonts w:ascii="Georgia" w:eastAsiaTheme="majorEastAsia" w:hAnsi="Georgia" w:cstheme="majorBidi"/>
      <w:b/>
      <w:bCs/>
    </w:rPr>
  </w:style>
  <w:style w:type="paragraph" w:styleId="TM2">
    <w:name w:val="toc 2"/>
    <w:basedOn w:val="Normal"/>
    <w:next w:val="Normal"/>
    <w:autoRedefine/>
    <w:uiPriority w:val="39"/>
    <w:semiHidden/>
    <w:unhideWhenUsed/>
    <w:pPr>
      <w:spacing w:after="100"/>
      <w:ind w:left="240"/>
    </w:pPr>
  </w:style>
  <w:style w:type="paragraph" w:styleId="Listepuces3">
    <w:name w:val="List Bullet 3"/>
    <w:basedOn w:val="Normal"/>
    <w:uiPriority w:val="99"/>
    <w:semiHidden/>
    <w:unhideWhenUsed/>
    <w:pPr>
      <w:numPr>
        <w:numId w:val="8"/>
      </w:numPr>
      <w:contextualSpacing/>
    </w:pPr>
  </w:style>
  <w:style w:type="paragraph" w:styleId="Liste2">
    <w:name w:val="List 2"/>
    <w:basedOn w:val="Normal"/>
    <w:uiPriority w:val="99"/>
    <w:semiHidden/>
    <w:unhideWhenUsed/>
    <w:pPr>
      <w:ind w:left="566" w:hanging="283"/>
      <w:contextualSpacing/>
    </w:pPr>
  </w:style>
  <w:style w:type="paragraph" w:styleId="Index2">
    <w:name w:val="index 2"/>
    <w:basedOn w:val="Normal"/>
    <w:next w:val="Normal"/>
    <w:autoRedefine/>
    <w:uiPriority w:val="99"/>
    <w:semiHidden/>
    <w:unhideWhenUsed/>
    <w:pPr>
      <w:ind w:left="480" w:hanging="240"/>
    </w:pPr>
  </w:style>
  <w:style w:type="paragraph" w:styleId="Listecontinue">
    <w:name w:val="List Continue"/>
    <w:basedOn w:val="Normal"/>
    <w:uiPriority w:val="99"/>
    <w:semiHidden/>
    <w:unhideWhenUsed/>
    <w:pPr>
      <w:spacing w:after="120"/>
      <w:ind w:left="283"/>
      <w:contextualSpacing/>
    </w:pPr>
  </w:style>
  <w:style w:type="paragraph" w:styleId="Signature">
    <w:name w:val="Signature"/>
    <w:basedOn w:val="Normal"/>
    <w:link w:val="SignatureCar"/>
    <w:uiPriority w:val="99"/>
    <w:semiHidden/>
    <w:unhideWhenUsed/>
    <w:pPr>
      <w:ind w:left="4252"/>
    </w:pPr>
  </w:style>
  <w:style w:type="paragraph" w:styleId="Listepuces4">
    <w:name w:val="List Bullet 4"/>
    <w:basedOn w:val="Normal"/>
    <w:uiPriority w:val="99"/>
    <w:semiHidden/>
    <w:unhideWhenUsed/>
    <w:pPr>
      <w:numPr>
        <w:numId w:val="9"/>
      </w:numPr>
      <w:contextualSpacing/>
    </w:pPr>
  </w:style>
  <w:style w:type="paragraph" w:styleId="Retraitnormal">
    <w:name w:val="Normal Indent"/>
    <w:basedOn w:val="Normal"/>
    <w:uiPriority w:val="99"/>
    <w:semiHidden/>
    <w:unhideWhenUsed/>
    <w:pPr>
      <w:ind w:left="720"/>
    </w:pPr>
  </w:style>
  <w:style w:type="paragraph" w:styleId="Listepuces">
    <w:name w:val="List Bullet"/>
    <w:basedOn w:val="Normal"/>
    <w:uiPriority w:val="99"/>
    <w:semiHidden/>
    <w:unhideWhenUsed/>
    <w:pPr>
      <w:numPr>
        <w:numId w:val="10"/>
      </w:numPr>
      <w:contextualSpacing/>
    </w:p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</w:style>
  <w:style w:type="paragraph" w:styleId="Tabledesillustrations">
    <w:name w:val="table of figures"/>
    <w:basedOn w:val="Normal"/>
    <w:next w:val="Normal"/>
    <w:uiPriority w:val="99"/>
    <w:semiHidden/>
    <w:unhideWhenUsed/>
  </w:style>
  <w:style w:type="paragraph" w:styleId="Titre">
    <w:name w:val="Title"/>
    <w:basedOn w:val="Normal"/>
    <w:next w:val="Normal"/>
    <w:link w:val="TitreCar"/>
    <w:qFormat/>
    <w:pPr>
      <w:spacing w:before="120" w:after="120"/>
    </w:pPr>
    <w:rPr>
      <w:rFonts w:ascii="Georgia" w:hAnsi="Georgia" w:cs="Times New Roman (Body CS)"/>
      <w:sz w:val="90"/>
    </w:rPr>
  </w:style>
  <w:style w:type="paragraph" w:styleId="TM1">
    <w:name w:val="toc 1"/>
    <w:basedOn w:val="Normal"/>
    <w:next w:val="Normal"/>
    <w:autoRedefine/>
    <w:uiPriority w:val="39"/>
    <w:semiHidden/>
    <w:unhideWhenUsed/>
    <w:pPr>
      <w:spacing w:after="100"/>
    </w:pPr>
  </w:style>
  <w:style w:type="character" w:customStyle="1" w:styleId="En-tteCar">
    <w:name w:val="En-tête Car"/>
    <w:basedOn w:val="Policepardfaut"/>
    <w:link w:val="En-tte"/>
    <w:uiPriority w:val="99"/>
    <w:semiHidden/>
    <w:rPr>
      <w:rFonts w:ascii="Arial" w:hAnsi="Arial" w:cs="Arial"/>
      <w:color w:val="000000" w:themeColor="text1"/>
    </w:rPr>
  </w:style>
  <w:style w:type="character" w:customStyle="1" w:styleId="PieddepageCar">
    <w:name w:val="Pied de page Car"/>
    <w:basedOn w:val="Policepardfaut"/>
    <w:link w:val="Pieddepage"/>
    <w:uiPriority w:val="99"/>
    <w:semiHidden/>
    <w:rPr>
      <w:rFonts w:ascii="Arial" w:hAnsi="Arial" w:cs="Arial"/>
      <w:color w:val="000000" w:themeColor="text1"/>
    </w:rPr>
  </w:style>
  <w:style w:type="table" w:styleId="Grilledutableau">
    <w:name w:val="Table Grid"/>
    <w:basedOn w:val="Tableau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Car">
    <w:name w:val="Titre Car"/>
    <w:basedOn w:val="Policepardfaut"/>
    <w:link w:val="Titre"/>
    <w:qFormat/>
    <w:rPr>
      <w:rFonts w:ascii="Georgia" w:hAnsi="Georgia" w:cs="Times New Roman (Body CS)"/>
      <w:color w:val="000000" w:themeColor="text1"/>
      <w:sz w:val="90"/>
    </w:rPr>
  </w:style>
  <w:style w:type="character" w:customStyle="1" w:styleId="Sous-titreCar">
    <w:name w:val="Sous-titre Car"/>
    <w:basedOn w:val="Policepardfaut"/>
    <w:link w:val="Sous-titre"/>
    <w:uiPriority w:val="1"/>
    <w:rPr>
      <w:rFonts w:ascii="Georgia" w:hAnsi="Georgia" w:cs="Times New Roman (Body CS)"/>
      <w:b/>
      <w:color w:val="000000" w:themeColor="text1"/>
      <w:sz w:val="44"/>
    </w:rPr>
  </w:style>
  <w:style w:type="character" w:customStyle="1" w:styleId="Titre1Car">
    <w:name w:val="Titre 1 Car"/>
    <w:basedOn w:val="Policepardfaut"/>
    <w:link w:val="Titre1"/>
    <w:uiPriority w:val="2"/>
    <w:rPr>
      <w:rFonts w:ascii="Georgia" w:hAnsi="Georgia" w:cs="Times New Roman (Body CS)"/>
      <w:b/>
      <w:color w:val="648276" w:themeColor="accent5"/>
      <w:sz w:val="28"/>
    </w:rPr>
  </w:style>
  <w:style w:type="paragraph" w:customStyle="1" w:styleId="TextLeft">
    <w:name w:val="TextLeft"/>
    <w:basedOn w:val="Normal"/>
    <w:next w:val="Normal"/>
    <w:uiPriority w:val="4"/>
    <w:qFormat/>
    <w:pPr>
      <w:spacing w:line="288" w:lineRule="auto"/>
      <w:jc w:val="right"/>
    </w:pPr>
    <w:rPr>
      <w:color w:val="404040" w:themeColor="text1" w:themeTint="BF"/>
      <w:sz w:val="22"/>
    </w:rPr>
  </w:style>
  <w:style w:type="character" w:customStyle="1" w:styleId="Titre2Car">
    <w:name w:val="Titre 2 Car"/>
    <w:basedOn w:val="Policepardfaut"/>
    <w:link w:val="Titre2"/>
    <w:uiPriority w:val="3"/>
    <w:rPr>
      <w:rFonts w:ascii="Georgia" w:hAnsi="Georgia" w:cs="Arial"/>
      <w:b/>
      <w:color w:val="648276" w:themeColor="accent5"/>
      <w:sz w:val="28"/>
    </w:rPr>
  </w:style>
  <w:style w:type="paragraph" w:customStyle="1" w:styleId="SmallText">
    <w:name w:val="SmallText"/>
    <w:basedOn w:val="Normal"/>
    <w:next w:val="Normal"/>
    <w:uiPriority w:val="6"/>
    <w:qFormat/>
    <w:rPr>
      <w:i/>
      <w:color w:val="404040" w:themeColor="text1" w:themeTint="BF"/>
      <w:sz w:val="20"/>
    </w:rPr>
  </w:style>
  <w:style w:type="paragraph" w:customStyle="1" w:styleId="TextRight">
    <w:name w:val="TextRight"/>
    <w:basedOn w:val="Normal"/>
    <w:next w:val="Normal"/>
    <w:uiPriority w:val="5"/>
    <w:qFormat/>
    <w:pPr>
      <w:spacing w:line="288" w:lineRule="auto"/>
    </w:pPr>
    <w:rPr>
      <w:color w:val="404040" w:themeColor="text1" w:themeTint="BF"/>
      <w:sz w:val="22"/>
    </w:rPr>
  </w:style>
  <w:style w:type="character" w:styleId="Textedelespacerserv">
    <w:name w:val="Placeholder Text"/>
    <w:basedOn w:val="Policepardfaut"/>
    <w:uiPriority w:val="99"/>
    <w:semiHidden/>
    <w:rPr>
      <w:rFonts w:ascii="Arial" w:hAnsi="Arial" w:cs="Arial"/>
      <w:color w:val="808080"/>
    </w:rPr>
  </w:style>
  <w:style w:type="character" w:customStyle="1" w:styleId="Titre3Car">
    <w:name w:val="Titre 3 Car"/>
    <w:basedOn w:val="Policepardfaut"/>
    <w:link w:val="Titre3"/>
    <w:uiPriority w:val="9"/>
    <w:semiHidden/>
    <w:rPr>
      <w:rFonts w:ascii="Georgia" w:eastAsiaTheme="majorEastAsia" w:hAnsi="Georgia" w:cstheme="majorBidi"/>
      <w:color w:val="181C24" w:themeColor="accent1" w:themeShade="80"/>
    </w:rPr>
  </w:style>
  <w:style w:type="character" w:customStyle="1" w:styleId="Titre4Car">
    <w:name w:val="Titre 4 Car"/>
    <w:basedOn w:val="Policepardfaut"/>
    <w:link w:val="Titre4"/>
    <w:uiPriority w:val="9"/>
    <w:semiHidden/>
    <w:rPr>
      <w:rFonts w:ascii="Georgia" w:eastAsiaTheme="majorEastAsia" w:hAnsi="Georgia" w:cstheme="majorBidi"/>
      <w:i/>
      <w:iCs/>
      <w:color w:val="24293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Pr>
      <w:rFonts w:ascii="Georgia" w:eastAsiaTheme="majorEastAsia" w:hAnsi="Georgia" w:cstheme="majorBidi"/>
      <w:color w:val="24293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Pr>
      <w:rFonts w:ascii="Georgia" w:eastAsiaTheme="majorEastAsia" w:hAnsi="Georgia" w:cstheme="majorBidi"/>
      <w:color w:val="181C24" w:themeColor="accent1" w:themeShade="80"/>
    </w:rPr>
  </w:style>
  <w:style w:type="character" w:customStyle="1" w:styleId="Titre7Car">
    <w:name w:val="Titre 7 Car"/>
    <w:basedOn w:val="Policepardfaut"/>
    <w:link w:val="Titre7"/>
    <w:uiPriority w:val="9"/>
    <w:semiHidden/>
    <w:rPr>
      <w:rFonts w:ascii="Georgia" w:eastAsiaTheme="majorEastAsia" w:hAnsi="Georgia" w:cstheme="majorBidi"/>
      <w:i/>
      <w:iCs/>
      <w:color w:val="181C24" w:themeColor="accent1" w:themeShade="80"/>
    </w:rPr>
  </w:style>
  <w:style w:type="character" w:customStyle="1" w:styleId="Titre8Car">
    <w:name w:val="Titre 8 Car"/>
    <w:basedOn w:val="Policepardfaut"/>
    <w:link w:val="Titre8"/>
    <w:uiPriority w:val="9"/>
    <w:semiHidden/>
    <w:rPr>
      <w:rFonts w:ascii="Georgia" w:eastAsiaTheme="majorEastAsia" w:hAnsi="Georgia" w:cstheme="majorBidi"/>
      <w:color w:val="262626" w:themeColor="text1" w:themeTint="D9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Pr>
      <w:rFonts w:ascii="Georgia" w:eastAsiaTheme="majorEastAsia" w:hAnsi="Georgia" w:cstheme="majorBidi"/>
      <w:i/>
      <w:iCs/>
      <w:color w:val="262626" w:themeColor="text1" w:themeTint="D9"/>
      <w:sz w:val="21"/>
      <w:szCs w:val="21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Segoe UI" w:hAnsi="Segoe UI" w:cs="Segoe UI"/>
      <w:color w:val="000000" w:themeColor="text1"/>
      <w:sz w:val="18"/>
      <w:szCs w:val="18"/>
    </w:rPr>
  </w:style>
  <w:style w:type="paragraph" w:customStyle="1" w:styleId="Bibliographie1">
    <w:name w:val="Bibliographie1"/>
    <w:basedOn w:val="Normal"/>
    <w:next w:val="Normal"/>
    <w:uiPriority w:val="37"/>
    <w:semiHidden/>
    <w:unhideWhenUsed/>
  </w:style>
  <w:style w:type="character" w:customStyle="1" w:styleId="CorpsdetexteCar">
    <w:name w:val="Corps de texte Car"/>
    <w:basedOn w:val="Policepardfaut"/>
    <w:link w:val="Corpsdetexte"/>
    <w:uiPriority w:val="1"/>
    <w:semiHidden/>
    <w:rPr>
      <w:rFonts w:ascii="Arial" w:hAnsi="Arial" w:cs="Arial"/>
      <w:color w:val="000000" w:themeColor="text1"/>
    </w:rPr>
  </w:style>
  <w:style w:type="character" w:customStyle="1" w:styleId="Corpsdetexte2Car">
    <w:name w:val="Corps de texte 2 Car"/>
    <w:basedOn w:val="Policepardfaut"/>
    <w:link w:val="Corpsdetexte2"/>
    <w:uiPriority w:val="99"/>
    <w:semiHidden/>
    <w:rPr>
      <w:rFonts w:ascii="Arial" w:hAnsi="Arial" w:cs="Arial"/>
      <w:color w:val="000000" w:themeColor="text1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Pr>
      <w:rFonts w:ascii="Arial" w:hAnsi="Arial" w:cs="Arial"/>
      <w:color w:val="000000" w:themeColor="text1"/>
      <w:sz w:val="16"/>
      <w:szCs w:val="16"/>
    </w:rPr>
  </w:style>
  <w:style w:type="character" w:customStyle="1" w:styleId="Retrait1religneCar">
    <w:name w:val="Retrait 1re ligne Car"/>
    <w:basedOn w:val="CorpsdetexteCar"/>
    <w:link w:val="Retrait1religne"/>
    <w:uiPriority w:val="99"/>
    <w:semiHidden/>
    <w:rPr>
      <w:rFonts w:ascii="Arial" w:hAnsi="Arial" w:cs="Arial"/>
      <w:color w:val="000000" w:themeColor="text1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Pr>
      <w:rFonts w:ascii="Arial" w:hAnsi="Arial" w:cs="Arial"/>
      <w:color w:val="000000" w:themeColor="text1"/>
    </w:r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Pr>
      <w:rFonts w:ascii="Arial" w:hAnsi="Arial" w:cs="Arial"/>
      <w:color w:val="000000" w:themeColor="text1"/>
    </w:r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Pr>
      <w:rFonts w:ascii="Arial" w:hAnsi="Arial" w:cs="Arial"/>
      <w:color w:val="000000" w:themeColor="text1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Pr>
      <w:rFonts w:ascii="Arial" w:hAnsi="Arial" w:cs="Arial"/>
      <w:color w:val="000000" w:themeColor="text1"/>
      <w:sz w:val="16"/>
      <w:szCs w:val="16"/>
    </w:rPr>
  </w:style>
  <w:style w:type="character" w:customStyle="1" w:styleId="Titredulivre1">
    <w:name w:val="Titre du livre1"/>
    <w:basedOn w:val="Policepardfaut"/>
    <w:uiPriority w:val="33"/>
    <w:semiHidden/>
    <w:qFormat/>
    <w:rPr>
      <w:rFonts w:ascii="Arial" w:hAnsi="Arial" w:cs="Arial"/>
      <w:b/>
      <w:bCs/>
      <w:i/>
      <w:iCs/>
      <w:spacing w:val="5"/>
    </w:r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Pr>
      <w:rFonts w:ascii="Arial" w:hAnsi="Arial" w:cs="Arial"/>
      <w:color w:val="000000" w:themeColor="text1"/>
    </w:rPr>
  </w:style>
  <w:style w:type="table" w:styleId="Grillecouleur">
    <w:name w:val="Colorful Grid"/>
    <w:basedOn w:val="TableauNormal"/>
    <w:uiPriority w:val="73"/>
    <w:semiHidden/>
    <w:unhideWhenUsed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semiHidden/>
    <w:unhideWhenUsed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D0D5DF" w:themeFill="accent1" w:themeFillTint="33"/>
    </w:tcPr>
    <w:tblStylePr w:type="firstRow">
      <w:rPr>
        <w:b/>
        <w:bCs/>
      </w:rPr>
      <w:tblPr/>
      <w:tcPr>
        <w:shd w:val="clear" w:color="auto" w:fill="A1ABC0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1ABC0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4293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42935" w:themeFill="accent1" w:themeFillShade="BF"/>
      </w:tcPr>
    </w:tblStylePr>
    <w:tblStylePr w:type="band1Vert">
      <w:tblPr/>
      <w:tcPr>
        <w:shd w:val="clear" w:color="auto" w:fill="8A97B1" w:themeFill="accent1" w:themeFillTint="7F"/>
      </w:tcPr>
    </w:tblStylePr>
    <w:tblStylePr w:type="band1Horz">
      <w:tblPr/>
      <w:tcPr>
        <w:shd w:val="clear" w:color="auto" w:fill="8A97B1" w:themeFill="accent1" w:themeFillTint="7F"/>
      </w:tcPr>
    </w:tblStylePr>
  </w:style>
  <w:style w:type="table" w:styleId="Grillecouleur-Accent2">
    <w:name w:val="Colorful Grid Accent 2"/>
    <w:basedOn w:val="TableauNormal"/>
    <w:uiPriority w:val="73"/>
    <w:semiHidden/>
    <w:unhideWhenUsed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F2E9E0" w:themeFill="accent2" w:themeFillTint="33"/>
    </w:tcPr>
    <w:tblStylePr w:type="firstRow">
      <w:rPr>
        <w:b/>
        <w:bCs/>
      </w:rPr>
      <w:tblPr/>
      <w:tcPr>
        <w:shd w:val="clear" w:color="auto" w:fill="E5D3C2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D3C2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A6C4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A6C41" w:themeFill="accent2" w:themeFillShade="BF"/>
      </w:tcPr>
    </w:tblStylePr>
    <w:tblStylePr w:type="band1Vert">
      <w:tblPr/>
      <w:tcPr>
        <w:shd w:val="clear" w:color="auto" w:fill="DFC8B3" w:themeFill="accent2" w:themeFillTint="7F"/>
      </w:tcPr>
    </w:tblStylePr>
    <w:tblStylePr w:type="band1Horz">
      <w:tblPr/>
      <w:tcPr>
        <w:shd w:val="clear" w:color="auto" w:fill="DFC8B3" w:themeFill="accent2" w:themeFillTint="7F"/>
      </w:tcPr>
    </w:tblStylePr>
  </w:style>
  <w:style w:type="table" w:styleId="Grillecouleur-Accent3">
    <w:name w:val="Colorful Grid Accent 3"/>
    <w:basedOn w:val="TableauNormal"/>
    <w:uiPriority w:val="73"/>
    <w:semiHidden/>
    <w:unhideWhenUsed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EDEEE5" w:themeFill="accent3" w:themeFillTint="33"/>
    </w:tcPr>
    <w:tblStylePr w:type="firstRow">
      <w:rPr>
        <w:b/>
        <w:bCs/>
      </w:rPr>
      <w:tblPr/>
      <w:tcPr>
        <w:shd w:val="clear" w:color="auto" w:fill="DBDDC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DC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0865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0865A" w:themeFill="accent3" w:themeFillShade="BF"/>
      </w:tc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Grillecouleur-Accent4">
    <w:name w:val="Colorful Grid Accent 4"/>
    <w:basedOn w:val="TableauNormal"/>
    <w:uiPriority w:val="73"/>
    <w:semiHidden/>
    <w:unhideWhenUsed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F7EFDE" w:themeFill="accent4" w:themeFillTint="33"/>
    </w:tcPr>
    <w:tblStylePr w:type="firstRow">
      <w:rPr>
        <w:b/>
        <w:bCs/>
      </w:rPr>
      <w:tblPr/>
      <w:tcPr>
        <w:shd w:val="clear" w:color="auto" w:fill="EFE0BD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FE0B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A8E2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A8E2C" w:themeFill="accent4" w:themeFillShade="BF"/>
      </w:tc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shd w:val="clear" w:color="auto" w:fill="EBD8AD" w:themeFill="accent4" w:themeFillTint="7F"/>
      </w:tcPr>
    </w:tblStylePr>
  </w:style>
  <w:style w:type="table" w:styleId="Grillecouleur-Accent5">
    <w:name w:val="Colorful Grid Accent 5"/>
    <w:basedOn w:val="TableauNormal"/>
    <w:uiPriority w:val="73"/>
    <w:semiHidden/>
    <w:unhideWhenUsed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DFE6E3" w:themeFill="accent5" w:themeFillTint="33"/>
    </w:tcPr>
    <w:tblStylePr w:type="firstRow">
      <w:rPr>
        <w:b/>
        <w:bCs/>
      </w:rPr>
      <w:tblPr/>
      <w:tcPr>
        <w:shd w:val="clear" w:color="auto" w:fill="BFCEC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CEC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A615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A6158" w:themeFill="accent5" w:themeFillShade="BF"/>
      </w:tcPr>
    </w:tblStylePr>
    <w:tblStylePr w:type="band1Vert">
      <w:tblPr/>
      <w:tcPr>
        <w:shd w:val="clear" w:color="auto" w:fill="B0C2BB" w:themeFill="accent5" w:themeFillTint="7F"/>
      </w:tcPr>
    </w:tblStylePr>
    <w:tblStylePr w:type="band1Horz">
      <w:tblPr/>
      <w:tcPr>
        <w:shd w:val="clear" w:color="auto" w:fill="B0C2BB" w:themeFill="accent5" w:themeFillTint="7F"/>
      </w:tcPr>
    </w:tblStylePr>
  </w:style>
  <w:style w:type="table" w:styleId="Grillecouleur-Accent6">
    <w:name w:val="Colorful Grid Accent 6"/>
    <w:basedOn w:val="TableauNormal"/>
    <w:uiPriority w:val="73"/>
    <w:semiHidden/>
    <w:unhideWhenUsed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EAE8E8" w:themeFill="accent6" w:themeFillTint="33"/>
    </w:tcPr>
    <w:tblStylePr w:type="firstRow">
      <w:rPr>
        <w:b/>
        <w:bCs/>
      </w:rPr>
      <w:tblPr/>
      <w:tcPr>
        <w:shd w:val="clear" w:color="auto" w:fill="D5D1D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1D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16767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16767" w:themeFill="accent6" w:themeFillShade="BF"/>
      </w:tc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shd w:val="clear" w:color="auto" w:fill="CAC5C5" w:themeFill="accent6" w:themeFillTint="7F"/>
      </w:tcPr>
    </w:tblStylePr>
  </w:style>
  <w:style w:type="table" w:styleId="Listecouleur">
    <w:name w:val="Colorful List"/>
    <w:basedOn w:val="TableauNormal"/>
    <w:uiPriority w:val="72"/>
    <w:semiHidden/>
    <w:unhideWhenUsed/>
    <w:rPr>
      <w:color w:val="000000" w:themeColor="text1"/>
    </w:rPr>
    <w:tblPr/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57446" w:themeFill="accent2" w:themeFillShade="CC"/>
      </w:tcPr>
    </w:tblStylePr>
    <w:tblStylePr w:type="lastRow">
      <w:rPr>
        <w:b/>
        <w:bCs/>
        <w:color w:val="A5744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semiHidden/>
    <w:unhideWhenUsed/>
    <w:rPr>
      <w:color w:val="000000" w:themeColor="text1"/>
    </w:rPr>
    <w:tblPr/>
    <w:tcPr>
      <w:shd w:val="clear" w:color="auto" w:fill="E8EAE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57446" w:themeFill="accent2" w:themeFillShade="CC"/>
      </w:tcPr>
    </w:tblStylePr>
    <w:tblStylePr w:type="lastRow">
      <w:rPr>
        <w:b/>
        <w:bCs/>
        <w:color w:val="A5744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CBD8" w:themeFill="accent1" w:themeFillTint="3F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styleId="Listecouleur-Accent2">
    <w:name w:val="Colorful List Accent 2"/>
    <w:basedOn w:val="TableauNormal"/>
    <w:uiPriority w:val="72"/>
    <w:semiHidden/>
    <w:unhideWhenUsed/>
    <w:rPr>
      <w:color w:val="000000" w:themeColor="text1"/>
    </w:rPr>
    <w:tblPr/>
    <w:tcPr>
      <w:shd w:val="clear" w:color="auto" w:fill="F8F4F0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57446" w:themeFill="accent2" w:themeFillShade="CC"/>
      </w:tcPr>
    </w:tblStylePr>
    <w:tblStylePr w:type="lastRow">
      <w:rPr>
        <w:b/>
        <w:bCs/>
        <w:color w:val="A5744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D9" w:themeFill="accent2" w:themeFillTint="3F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styleId="Listecouleur-Accent3">
    <w:name w:val="Colorful List Accent 3"/>
    <w:basedOn w:val="TableauNormal"/>
    <w:uiPriority w:val="72"/>
    <w:semiHidden/>
    <w:unhideWhenUsed/>
    <w:rPr>
      <w:color w:val="000000" w:themeColor="text1"/>
    </w:rPr>
    <w:tblPr/>
    <w:tcPr>
      <w:shd w:val="clear" w:color="auto" w:fill="F6F6F2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6972F" w:themeFill="accent4" w:themeFillShade="CC"/>
      </w:tcPr>
    </w:tblStylePr>
    <w:tblStylePr w:type="lastRow">
      <w:rPr>
        <w:b/>
        <w:bCs/>
        <w:color w:val="C6972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Listecouleur-Accent4">
    <w:name w:val="Colorful List Accent 4"/>
    <w:basedOn w:val="TableauNormal"/>
    <w:uiPriority w:val="72"/>
    <w:semiHidden/>
    <w:unhideWhenUsed/>
    <w:rPr>
      <w:color w:val="000000" w:themeColor="text1"/>
    </w:rPr>
    <w:tblPr/>
    <w:tcPr>
      <w:shd w:val="clear" w:color="auto" w:fill="FBF7E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9060" w:themeFill="accent3" w:themeFillShade="CC"/>
      </w:tcPr>
    </w:tblStylePr>
    <w:tblStylePr w:type="lastRow">
      <w:rPr>
        <w:b/>
        <w:bCs/>
        <w:color w:val="89906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Listecouleur-Accent5">
    <w:name w:val="Colorful List Accent 5"/>
    <w:basedOn w:val="TableauNormal"/>
    <w:uiPriority w:val="72"/>
    <w:semiHidden/>
    <w:unhideWhenUsed/>
    <w:rPr>
      <w:color w:val="000000" w:themeColor="text1"/>
    </w:rPr>
    <w:tblPr/>
    <w:tcPr>
      <w:shd w:val="clear" w:color="auto" w:fill="EFF3F1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6E6E" w:themeFill="accent6" w:themeFillShade="CC"/>
      </w:tcPr>
    </w:tblStylePr>
    <w:tblStylePr w:type="lastRow">
      <w:rPr>
        <w:b/>
        <w:bCs/>
        <w:color w:val="796E6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1DD" w:themeFill="accent5" w:themeFillTint="3F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styleId="Listecouleur-Accent6">
    <w:name w:val="Colorful List Accent 6"/>
    <w:basedOn w:val="TableauNormal"/>
    <w:uiPriority w:val="72"/>
    <w:semiHidden/>
    <w:unhideWhenUsed/>
    <w:rPr>
      <w:color w:val="000000" w:themeColor="text1"/>
    </w:rPr>
    <w:tblPr/>
    <w:tcPr>
      <w:shd w:val="clear" w:color="auto" w:fill="F4F3F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0675E" w:themeFill="accent5" w:themeFillShade="CC"/>
      </w:tcPr>
    </w:tblStylePr>
    <w:tblStylePr w:type="lastRow">
      <w:rPr>
        <w:b/>
        <w:bCs/>
        <w:color w:val="50675E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ramecouleur">
    <w:name w:val="Colorful Shading"/>
    <w:basedOn w:val="TableauNormal"/>
    <w:uiPriority w:val="71"/>
    <w:semiHidden/>
    <w:unhideWhenUsed/>
    <w:rPr>
      <w:color w:val="000000" w:themeColor="text1"/>
    </w:rPr>
    <w:tblPr>
      <w:tblBorders>
        <w:top w:val="single" w:sz="24" w:space="0" w:color="BF9268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926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semiHidden/>
    <w:unhideWhenUsed/>
    <w:rPr>
      <w:color w:val="000000" w:themeColor="text1"/>
    </w:rPr>
    <w:tblPr>
      <w:tblBorders>
        <w:top w:val="single" w:sz="24" w:space="0" w:color="BF9268" w:themeColor="accent2"/>
        <w:left w:val="single" w:sz="4" w:space="0" w:color="303848" w:themeColor="accent1"/>
        <w:bottom w:val="single" w:sz="4" w:space="0" w:color="303848" w:themeColor="accent1"/>
        <w:right w:val="single" w:sz="4" w:space="0" w:color="30384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EAE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926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C212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1C212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212B" w:themeFill="accent1" w:themeFillShade="99"/>
      </w:tcPr>
    </w:tblStylePr>
    <w:tblStylePr w:type="band1Vert">
      <w:tblPr/>
      <w:tcPr>
        <w:shd w:val="clear" w:color="auto" w:fill="A1ABC0" w:themeFill="accent1" w:themeFillTint="66"/>
      </w:tcPr>
    </w:tblStylePr>
    <w:tblStylePr w:type="band1Horz">
      <w:tblPr/>
      <w:tcPr>
        <w:shd w:val="clear" w:color="auto" w:fill="8A97B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semiHidden/>
    <w:unhideWhenUsed/>
    <w:rPr>
      <w:color w:val="000000" w:themeColor="text1"/>
    </w:rPr>
    <w:tblPr>
      <w:tblBorders>
        <w:top w:val="single" w:sz="24" w:space="0" w:color="BF9268" w:themeColor="accent2"/>
        <w:left w:val="single" w:sz="4" w:space="0" w:color="BF9268" w:themeColor="accent2"/>
        <w:bottom w:val="single" w:sz="4" w:space="0" w:color="BF9268" w:themeColor="accent2"/>
        <w:right w:val="single" w:sz="4" w:space="0" w:color="BF9268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4F0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926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5734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7C5734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5734" w:themeFill="accent2" w:themeFillShade="99"/>
      </w:tcPr>
    </w:tblStylePr>
    <w:tblStylePr w:type="band1Vert">
      <w:tblPr/>
      <w:tcPr>
        <w:shd w:val="clear" w:color="auto" w:fill="E5D3C2" w:themeFill="accent2" w:themeFillTint="66"/>
      </w:tcPr>
    </w:tblStylePr>
    <w:tblStylePr w:type="band1Horz">
      <w:tblPr/>
      <w:tcPr>
        <w:shd w:val="clear" w:color="auto" w:fill="DFC8B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semiHidden/>
    <w:unhideWhenUsed/>
    <w:rPr>
      <w:color w:val="000000" w:themeColor="text1"/>
    </w:rPr>
    <w:tblPr>
      <w:tblBorders>
        <w:top w:val="single" w:sz="24" w:space="0" w:color="D8B25C" w:themeColor="accent4"/>
        <w:left w:val="single" w:sz="4" w:space="0" w:color="A5AB81" w:themeColor="accent3"/>
        <w:bottom w:val="single" w:sz="4" w:space="0" w:color="A5AB81" w:themeColor="accent3"/>
        <w:right w:val="single" w:sz="4" w:space="0" w:color="A5AB8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2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8B25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66C4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666C4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6C48" w:themeFill="accent3" w:themeFillShade="99"/>
      </w:tcPr>
    </w:tblStylePr>
    <w:tblStylePr w:type="band1Vert">
      <w:tblPr/>
      <w:tcPr>
        <w:shd w:val="clear" w:color="auto" w:fill="DBDDCC" w:themeFill="accent3" w:themeFillTint="66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semiHidden/>
    <w:unhideWhenUsed/>
    <w:rPr>
      <w:color w:val="000000" w:themeColor="text1"/>
    </w:rPr>
    <w:tblPr>
      <w:tblBorders>
        <w:top w:val="single" w:sz="24" w:space="0" w:color="A5AB81" w:themeColor="accent3"/>
        <w:left w:val="single" w:sz="4" w:space="0" w:color="D8B25C" w:themeColor="accent4"/>
        <w:bottom w:val="single" w:sz="4" w:space="0" w:color="D8B25C" w:themeColor="accent4"/>
        <w:right w:val="single" w:sz="4" w:space="0" w:color="D8B25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7E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B8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57123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957123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7123" w:themeFill="accent4" w:themeFillShade="99"/>
      </w:tcPr>
    </w:tblStylePr>
    <w:tblStylePr w:type="band1Vert">
      <w:tblPr/>
      <w:tcPr>
        <w:shd w:val="clear" w:color="auto" w:fill="EFE0BD" w:themeFill="accent4" w:themeFillTint="66"/>
      </w:tcPr>
    </w:tblStylePr>
    <w:tblStylePr w:type="band1Horz">
      <w:tblPr/>
      <w:tcPr>
        <w:shd w:val="clear" w:color="auto" w:fill="EBD8A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semiHidden/>
    <w:unhideWhenUsed/>
    <w:rPr>
      <w:color w:val="000000" w:themeColor="text1"/>
    </w:rPr>
    <w:tblPr>
      <w:tblBorders>
        <w:top w:val="single" w:sz="24" w:space="0" w:color="968C8C" w:themeColor="accent6"/>
        <w:left w:val="single" w:sz="4" w:space="0" w:color="648276" w:themeColor="accent5"/>
        <w:bottom w:val="single" w:sz="4" w:space="0" w:color="648276" w:themeColor="accent5"/>
        <w:right w:val="single" w:sz="4" w:space="0" w:color="64827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3F1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8C8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C4D46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3C4D46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4D46" w:themeFill="accent5" w:themeFillShade="99"/>
      </w:tcPr>
    </w:tblStylePr>
    <w:tblStylePr w:type="band1Vert">
      <w:tblPr/>
      <w:tcPr>
        <w:shd w:val="clear" w:color="auto" w:fill="BFCEC8" w:themeFill="accent5" w:themeFillTint="66"/>
      </w:tcPr>
    </w:tblStylePr>
    <w:tblStylePr w:type="band1Horz">
      <w:tblPr/>
      <w:tcPr>
        <w:shd w:val="clear" w:color="auto" w:fill="B0C2BB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semiHidden/>
    <w:unhideWhenUsed/>
    <w:rPr>
      <w:color w:val="000000" w:themeColor="text1"/>
    </w:rPr>
    <w:tblPr>
      <w:tblBorders>
        <w:top w:val="single" w:sz="24" w:space="0" w:color="648276" w:themeColor="accent5"/>
        <w:left w:val="single" w:sz="4" w:space="0" w:color="968C8C" w:themeColor="accent6"/>
        <w:bottom w:val="single" w:sz="4" w:space="0" w:color="968C8C" w:themeColor="accent6"/>
        <w:right w:val="single" w:sz="4" w:space="0" w:color="968C8C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3F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4827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353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5A5353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353" w:themeFill="accent6" w:themeFillShade="99"/>
      </w:tcPr>
    </w:tblStylePr>
    <w:tblStylePr w:type="band1Vert">
      <w:tblPr/>
      <w:tcPr>
        <w:shd w:val="clear" w:color="auto" w:fill="D5D1D1" w:themeFill="accent6" w:themeFillTint="66"/>
      </w:tcPr>
    </w:tblStylePr>
    <w:tblStylePr w:type="band1Horz">
      <w:tblPr/>
      <w:tcPr>
        <w:shd w:val="clear" w:color="auto" w:fill="CAC5C5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customStyle="1" w:styleId="CommentaireCar">
    <w:name w:val="Commentaire Car"/>
    <w:basedOn w:val="Policepardfaut"/>
    <w:link w:val="Commentaire"/>
    <w:uiPriority w:val="99"/>
    <w:semiHidden/>
    <w:rPr>
      <w:rFonts w:ascii="Arial" w:hAnsi="Arial" w:cs="Arial"/>
      <w:color w:val="000000" w:themeColor="text1"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Pr>
      <w:rFonts w:ascii="Arial" w:hAnsi="Arial" w:cs="Arial"/>
      <w:b/>
      <w:bCs/>
      <w:color w:val="000000" w:themeColor="text1"/>
      <w:sz w:val="20"/>
      <w:szCs w:val="20"/>
    </w:rPr>
  </w:style>
  <w:style w:type="table" w:styleId="Listefonce">
    <w:name w:val="Dark List"/>
    <w:basedOn w:val="TableauNormal"/>
    <w:uiPriority w:val="70"/>
    <w:semiHidden/>
    <w:unhideWhenUsed/>
    <w:rPr>
      <w:color w:val="FFFFFF" w:themeColor="background1"/>
    </w:rPr>
    <w:tblPr/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semiHidden/>
    <w:unhideWhenUsed/>
    <w:rPr>
      <w:color w:val="FFFFFF" w:themeColor="background1"/>
    </w:rPr>
    <w:tblPr/>
    <w:tcPr>
      <w:shd w:val="clear" w:color="auto" w:fill="303848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81B2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4293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4293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293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2935" w:themeFill="accent1" w:themeFillShade="BF"/>
      </w:tcPr>
    </w:tblStylePr>
  </w:style>
  <w:style w:type="table" w:styleId="Listefonce-Accent2">
    <w:name w:val="Dark List Accent 2"/>
    <w:basedOn w:val="TableauNormal"/>
    <w:uiPriority w:val="70"/>
    <w:semiHidden/>
    <w:unhideWhenUsed/>
    <w:rPr>
      <w:color w:val="FFFFFF" w:themeColor="background1"/>
    </w:rPr>
    <w:tblPr/>
    <w:tcPr>
      <w:shd w:val="clear" w:color="auto" w:fill="BF9268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482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A6C4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A6C4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6C4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6C41" w:themeFill="accent2" w:themeFillShade="BF"/>
      </w:tcPr>
    </w:tblStylePr>
  </w:style>
  <w:style w:type="table" w:styleId="Listefonce-Accent3">
    <w:name w:val="Dark List Accent 3"/>
    <w:basedOn w:val="TableauNormal"/>
    <w:uiPriority w:val="70"/>
    <w:semiHidden/>
    <w:unhideWhenUsed/>
    <w:rPr>
      <w:color w:val="FFFFFF" w:themeColor="background1"/>
    </w:rPr>
    <w:tblPr/>
    <w:tcPr>
      <w:shd w:val="clear" w:color="auto" w:fill="A5AB8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5593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0865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</w:style>
  <w:style w:type="table" w:styleId="Listefonce-Accent4">
    <w:name w:val="Dark List Accent 4"/>
    <w:basedOn w:val="TableauNormal"/>
    <w:uiPriority w:val="70"/>
    <w:semiHidden/>
    <w:unhideWhenUsed/>
    <w:rPr>
      <w:color w:val="FFFFFF" w:themeColor="background1"/>
    </w:rPr>
    <w:tblPr/>
    <w:tcPr>
      <w:shd w:val="clear" w:color="auto" w:fill="D8B25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B5E1D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A8E2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</w:style>
  <w:style w:type="table" w:styleId="Listefonce-Accent5">
    <w:name w:val="Dark List Accent 5"/>
    <w:basedOn w:val="TableauNormal"/>
    <w:uiPriority w:val="70"/>
    <w:semiHidden/>
    <w:unhideWhenUsed/>
    <w:rPr>
      <w:color w:val="FFFFFF" w:themeColor="background1"/>
    </w:rPr>
    <w:tblPr/>
    <w:tcPr>
      <w:shd w:val="clear" w:color="auto" w:fill="64827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403A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A615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A615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615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6158" w:themeFill="accent5" w:themeFillShade="BF"/>
      </w:tcPr>
    </w:tblStylePr>
  </w:style>
  <w:style w:type="table" w:styleId="Listefonce-Accent6">
    <w:name w:val="Dark List Accent 6"/>
    <w:basedOn w:val="TableauNormal"/>
    <w:uiPriority w:val="70"/>
    <w:semiHidden/>
    <w:unhideWhenUsed/>
    <w:rPr>
      <w:color w:val="FFFFFF" w:themeColor="background1"/>
    </w:rPr>
    <w:tblPr/>
    <w:tcPr>
      <w:shd w:val="clear" w:color="auto" w:fill="968C8C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4545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6767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</w:style>
  <w:style w:type="character" w:customStyle="1" w:styleId="DateCar">
    <w:name w:val="Date Car"/>
    <w:basedOn w:val="Policepardfaut"/>
    <w:link w:val="Date"/>
    <w:uiPriority w:val="99"/>
    <w:semiHidden/>
    <w:rPr>
      <w:rFonts w:ascii="Arial" w:hAnsi="Arial" w:cs="Arial"/>
      <w:color w:val="000000" w:themeColor="text1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Pr>
      <w:rFonts w:ascii="Segoe UI" w:hAnsi="Segoe UI" w:cs="Segoe UI"/>
      <w:color w:val="000000" w:themeColor="text1"/>
      <w:sz w:val="16"/>
      <w:szCs w:val="16"/>
    </w:rPr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Pr>
      <w:rFonts w:ascii="Arial" w:hAnsi="Arial" w:cs="Arial"/>
      <w:color w:val="000000" w:themeColor="text1"/>
    </w:rPr>
  </w:style>
  <w:style w:type="character" w:customStyle="1" w:styleId="NotedefinCar">
    <w:name w:val="Note de fin Car"/>
    <w:basedOn w:val="Policepardfaut"/>
    <w:link w:val="Notedefin"/>
    <w:uiPriority w:val="99"/>
    <w:semiHidden/>
    <w:rPr>
      <w:rFonts w:ascii="Arial" w:hAnsi="Arial" w:cs="Arial"/>
      <w:color w:val="000000" w:themeColor="text1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Pr>
      <w:rFonts w:ascii="Arial" w:hAnsi="Arial" w:cs="Arial"/>
      <w:color w:val="000000" w:themeColor="text1"/>
      <w:sz w:val="20"/>
      <w:szCs w:val="20"/>
    </w:rPr>
  </w:style>
  <w:style w:type="table" w:customStyle="1" w:styleId="TableauGrille1Clair1">
    <w:name w:val="Tableau Grille 1 Clair1"/>
    <w:basedOn w:val="TableauNormal"/>
    <w:uiPriority w:val="46"/>
    <w:tblPr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auGrille1Clair-Accentuation11">
    <w:name w:val="Tableau Grille 1 Clair - Accentuation 11"/>
    <w:basedOn w:val="TableauNormal"/>
    <w:uiPriority w:val="46"/>
    <w:tblPr>
      <w:tblBorders>
        <w:top w:val="single" w:sz="4" w:space="0" w:color="A1ABC0" w:themeColor="accent1" w:themeTint="66"/>
        <w:left w:val="single" w:sz="4" w:space="0" w:color="A1ABC0" w:themeColor="accent1" w:themeTint="66"/>
        <w:bottom w:val="single" w:sz="4" w:space="0" w:color="A1ABC0" w:themeColor="accent1" w:themeTint="66"/>
        <w:right w:val="single" w:sz="4" w:space="0" w:color="A1ABC0" w:themeColor="accent1" w:themeTint="66"/>
        <w:insideH w:val="single" w:sz="4" w:space="0" w:color="A1ABC0" w:themeColor="accent1" w:themeTint="66"/>
        <w:insideV w:val="single" w:sz="4" w:space="0" w:color="A1ABC0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282A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282A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auGrille1Clair-Accentuation21">
    <w:name w:val="Tableau Grille 1 Clair - Accentuation 21"/>
    <w:basedOn w:val="TableauNormal"/>
    <w:uiPriority w:val="46"/>
    <w:tblPr>
      <w:tblBorders>
        <w:top w:val="single" w:sz="4" w:space="0" w:color="E5D3C2" w:themeColor="accent2" w:themeTint="66"/>
        <w:left w:val="single" w:sz="4" w:space="0" w:color="E5D3C2" w:themeColor="accent2" w:themeTint="66"/>
        <w:bottom w:val="single" w:sz="4" w:space="0" w:color="E5D3C2" w:themeColor="accent2" w:themeTint="66"/>
        <w:right w:val="single" w:sz="4" w:space="0" w:color="E5D3C2" w:themeColor="accent2" w:themeTint="66"/>
        <w:insideH w:val="single" w:sz="4" w:space="0" w:color="E5D3C2" w:themeColor="accent2" w:themeTint="66"/>
        <w:insideV w:val="single" w:sz="4" w:space="0" w:color="E5D3C2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8BDA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BDA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auGrille1Clair-Accentuation31">
    <w:name w:val="Tableau Grille 1 Clair - Accentuation 31"/>
    <w:basedOn w:val="TableauNormal"/>
    <w:uiPriority w:val="46"/>
    <w:tblPr>
      <w:tblBorders>
        <w:top w:val="single" w:sz="4" w:space="0" w:color="DBDDCC" w:themeColor="accent3" w:themeTint="66"/>
        <w:left w:val="single" w:sz="4" w:space="0" w:color="DBDDCC" w:themeColor="accent3" w:themeTint="66"/>
        <w:bottom w:val="single" w:sz="4" w:space="0" w:color="DBDDCC" w:themeColor="accent3" w:themeTint="66"/>
        <w:right w:val="single" w:sz="4" w:space="0" w:color="DBDDCC" w:themeColor="accent3" w:themeTint="66"/>
        <w:insideH w:val="single" w:sz="4" w:space="0" w:color="DBDDCC" w:themeColor="accent3" w:themeTint="66"/>
        <w:insideV w:val="single" w:sz="4" w:space="0" w:color="DBDDC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auGrille1Clair-Accentuation41">
    <w:name w:val="Tableau Grille 1 Clair - Accentuation 41"/>
    <w:basedOn w:val="TableauNormal"/>
    <w:uiPriority w:val="46"/>
    <w:tblPr>
      <w:tblBorders>
        <w:top w:val="single" w:sz="4" w:space="0" w:color="EFE0BD" w:themeColor="accent4" w:themeTint="66"/>
        <w:left w:val="single" w:sz="4" w:space="0" w:color="EFE0BD" w:themeColor="accent4" w:themeTint="66"/>
        <w:bottom w:val="single" w:sz="4" w:space="0" w:color="EFE0BD" w:themeColor="accent4" w:themeTint="66"/>
        <w:right w:val="single" w:sz="4" w:space="0" w:color="EFE0BD" w:themeColor="accent4" w:themeTint="66"/>
        <w:insideH w:val="single" w:sz="4" w:space="0" w:color="EFE0BD" w:themeColor="accent4" w:themeTint="66"/>
        <w:insideV w:val="single" w:sz="4" w:space="0" w:color="EFE0BD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auGrille1Clair-Accentuation51">
    <w:name w:val="Tableau Grille 1 Clair - Accentuation 51"/>
    <w:basedOn w:val="TableauNormal"/>
    <w:uiPriority w:val="46"/>
    <w:tblPr>
      <w:tblBorders>
        <w:top w:val="single" w:sz="4" w:space="0" w:color="BFCEC8" w:themeColor="accent5" w:themeTint="66"/>
        <w:left w:val="single" w:sz="4" w:space="0" w:color="BFCEC8" w:themeColor="accent5" w:themeTint="66"/>
        <w:bottom w:val="single" w:sz="4" w:space="0" w:color="BFCEC8" w:themeColor="accent5" w:themeTint="66"/>
        <w:right w:val="single" w:sz="4" w:space="0" w:color="BFCEC8" w:themeColor="accent5" w:themeTint="66"/>
        <w:insideH w:val="single" w:sz="4" w:space="0" w:color="BFCEC8" w:themeColor="accent5" w:themeTint="66"/>
        <w:insideV w:val="single" w:sz="4" w:space="0" w:color="BFCEC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0B6A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0B6A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auGrille1Clair-Accentuation61">
    <w:name w:val="Tableau Grille 1 Clair - Accentuation 61"/>
    <w:basedOn w:val="TableauNormal"/>
    <w:uiPriority w:val="46"/>
    <w:tblPr>
      <w:tblBorders>
        <w:top w:val="single" w:sz="4" w:space="0" w:color="D5D1D1" w:themeColor="accent6" w:themeTint="66"/>
        <w:left w:val="single" w:sz="4" w:space="0" w:color="D5D1D1" w:themeColor="accent6" w:themeTint="66"/>
        <w:bottom w:val="single" w:sz="4" w:space="0" w:color="D5D1D1" w:themeColor="accent6" w:themeTint="66"/>
        <w:right w:val="single" w:sz="4" w:space="0" w:color="D5D1D1" w:themeColor="accent6" w:themeTint="66"/>
        <w:insideH w:val="single" w:sz="4" w:space="0" w:color="D5D1D1" w:themeColor="accent6" w:themeTint="66"/>
        <w:insideV w:val="single" w:sz="4" w:space="0" w:color="D5D1D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auGrille21">
    <w:name w:val="Tableau Grille 21"/>
    <w:basedOn w:val="TableauNormal"/>
    <w:uiPriority w:val="47"/>
    <w:tblPr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eauGrille2-Accentuation11">
    <w:name w:val="Tableau Grille 2 - Accentuation 11"/>
    <w:basedOn w:val="TableauNormal"/>
    <w:uiPriority w:val="47"/>
    <w:tblPr>
      <w:tblBorders>
        <w:top w:val="single" w:sz="2" w:space="0" w:color="7282A1" w:themeColor="accent1" w:themeTint="99"/>
        <w:bottom w:val="single" w:sz="2" w:space="0" w:color="7282A1" w:themeColor="accent1" w:themeTint="99"/>
        <w:insideH w:val="single" w:sz="2" w:space="0" w:color="7282A1" w:themeColor="accent1" w:themeTint="99"/>
        <w:insideV w:val="single" w:sz="2" w:space="0" w:color="7282A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282A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282A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customStyle="1" w:styleId="TableauGrille2-Accentuation21">
    <w:name w:val="Tableau Grille 2 - Accentuation 21"/>
    <w:basedOn w:val="TableauNormal"/>
    <w:uiPriority w:val="47"/>
    <w:tblPr>
      <w:tblBorders>
        <w:top w:val="single" w:sz="2" w:space="0" w:color="D8BDA4" w:themeColor="accent2" w:themeTint="99"/>
        <w:bottom w:val="single" w:sz="2" w:space="0" w:color="D8BDA4" w:themeColor="accent2" w:themeTint="99"/>
        <w:insideH w:val="single" w:sz="2" w:space="0" w:color="D8BDA4" w:themeColor="accent2" w:themeTint="99"/>
        <w:insideV w:val="single" w:sz="2" w:space="0" w:color="D8BDA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BDA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BDA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customStyle="1" w:styleId="TableauGrille2-Accentuation31">
    <w:name w:val="Tableau Grille 2 - Accentuation 31"/>
    <w:basedOn w:val="TableauNormal"/>
    <w:uiPriority w:val="47"/>
    <w:tblPr>
      <w:tblBorders>
        <w:top w:val="single" w:sz="2" w:space="0" w:color="C8CCB3" w:themeColor="accent3" w:themeTint="99"/>
        <w:bottom w:val="single" w:sz="2" w:space="0" w:color="C8CCB3" w:themeColor="accent3" w:themeTint="99"/>
        <w:insideH w:val="single" w:sz="2" w:space="0" w:color="C8CCB3" w:themeColor="accent3" w:themeTint="99"/>
        <w:insideV w:val="single" w:sz="2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CCB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CCB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TableauGrille2-Accentuation41">
    <w:name w:val="Tableau Grille 2 - Accentuation 41"/>
    <w:basedOn w:val="TableauNormal"/>
    <w:uiPriority w:val="47"/>
    <w:tblPr>
      <w:tblBorders>
        <w:top w:val="single" w:sz="2" w:space="0" w:color="E7D09D" w:themeColor="accent4" w:themeTint="99"/>
        <w:bottom w:val="single" w:sz="2" w:space="0" w:color="E7D09D" w:themeColor="accent4" w:themeTint="99"/>
        <w:insideH w:val="single" w:sz="2" w:space="0" w:color="E7D09D" w:themeColor="accent4" w:themeTint="99"/>
        <w:insideV w:val="single" w:sz="2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7D09D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7D09D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TableauGrille2-Accentuation51">
    <w:name w:val="Tableau Grille 2 - Accentuation 51"/>
    <w:basedOn w:val="TableauNormal"/>
    <w:uiPriority w:val="47"/>
    <w:tblPr>
      <w:tblBorders>
        <w:top w:val="single" w:sz="2" w:space="0" w:color="A0B6AD" w:themeColor="accent5" w:themeTint="99"/>
        <w:bottom w:val="single" w:sz="2" w:space="0" w:color="A0B6AD" w:themeColor="accent5" w:themeTint="99"/>
        <w:insideH w:val="single" w:sz="2" w:space="0" w:color="A0B6AD" w:themeColor="accent5" w:themeTint="99"/>
        <w:insideV w:val="single" w:sz="2" w:space="0" w:color="A0B6A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0B6A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0B6A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customStyle="1" w:styleId="TableauGrille2-Accentuation61">
    <w:name w:val="Tableau Grille 2 - Accentuation 61"/>
    <w:basedOn w:val="TableauNormal"/>
    <w:uiPriority w:val="47"/>
    <w:tblPr>
      <w:tblBorders>
        <w:top w:val="single" w:sz="2" w:space="0" w:color="C0BABA" w:themeColor="accent6" w:themeTint="99"/>
        <w:bottom w:val="single" w:sz="2" w:space="0" w:color="C0BABA" w:themeColor="accent6" w:themeTint="99"/>
        <w:insideH w:val="single" w:sz="2" w:space="0" w:color="C0BABA" w:themeColor="accent6" w:themeTint="99"/>
        <w:insideV w:val="single" w:sz="2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BAB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BAB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TableauGrille31">
    <w:name w:val="Tableau Grille 31"/>
    <w:basedOn w:val="TableauNormal"/>
    <w:uiPriority w:val="48"/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TableauGrille3-Accentuation11">
    <w:name w:val="Tableau Grille 3 - Accentuation 11"/>
    <w:basedOn w:val="TableauNormal"/>
    <w:uiPriority w:val="48"/>
    <w:tblPr>
      <w:tblBorders>
        <w:top w:val="single" w:sz="4" w:space="0" w:color="7282A1" w:themeColor="accent1" w:themeTint="99"/>
        <w:left w:val="single" w:sz="4" w:space="0" w:color="7282A1" w:themeColor="accent1" w:themeTint="99"/>
        <w:bottom w:val="single" w:sz="4" w:space="0" w:color="7282A1" w:themeColor="accent1" w:themeTint="99"/>
        <w:right w:val="single" w:sz="4" w:space="0" w:color="7282A1" w:themeColor="accent1" w:themeTint="99"/>
        <w:insideH w:val="single" w:sz="4" w:space="0" w:color="7282A1" w:themeColor="accent1" w:themeTint="99"/>
        <w:insideV w:val="single" w:sz="4" w:space="0" w:color="7282A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  <w:tblStylePr w:type="neCell">
      <w:tblPr/>
      <w:tcPr>
        <w:tcBorders>
          <w:bottom w:val="single" w:sz="4" w:space="0" w:color="7282A1" w:themeColor="accent1" w:themeTint="99"/>
        </w:tcBorders>
      </w:tcPr>
    </w:tblStylePr>
    <w:tblStylePr w:type="nwCell">
      <w:tblPr/>
      <w:tcPr>
        <w:tcBorders>
          <w:bottom w:val="single" w:sz="4" w:space="0" w:color="7282A1" w:themeColor="accent1" w:themeTint="99"/>
        </w:tcBorders>
      </w:tcPr>
    </w:tblStylePr>
    <w:tblStylePr w:type="seCell">
      <w:tblPr/>
      <w:tcPr>
        <w:tcBorders>
          <w:top w:val="single" w:sz="4" w:space="0" w:color="7282A1" w:themeColor="accent1" w:themeTint="99"/>
        </w:tcBorders>
      </w:tcPr>
    </w:tblStylePr>
    <w:tblStylePr w:type="swCell">
      <w:tblPr/>
      <w:tcPr>
        <w:tcBorders>
          <w:top w:val="single" w:sz="4" w:space="0" w:color="7282A1" w:themeColor="accent1" w:themeTint="99"/>
        </w:tcBorders>
      </w:tcPr>
    </w:tblStylePr>
  </w:style>
  <w:style w:type="table" w:customStyle="1" w:styleId="TableauGrille3-Accentuation21">
    <w:name w:val="Tableau Grille 3 - Accentuation 21"/>
    <w:basedOn w:val="TableauNormal"/>
    <w:uiPriority w:val="48"/>
    <w:tblPr>
      <w:tblBorders>
        <w:top w:val="single" w:sz="4" w:space="0" w:color="D8BDA4" w:themeColor="accent2" w:themeTint="99"/>
        <w:left w:val="single" w:sz="4" w:space="0" w:color="D8BDA4" w:themeColor="accent2" w:themeTint="99"/>
        <w:bottom w:val="single" w:sz="4" w:space="0" w:color="D8BDA4" w:themeColor="accent2" w:themeTint="99"/>
        <w:right w:val="single" w:sz="4" w:space="0" w:color="D8BDA4" w:themeColor="accent2" w:themeTint="99"/>
        <w:insideH w:val="single" w:sz="4" w:space="0" w:color="D8BDA4" w:themeColor="accent2" w:themeTint="99"/>
        <w:insideV w:val="single" w:sz="4" w:space="0" w:color="D8BDA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  <w:tblStylePr w:type="neCell">
      <w:tblPr/>
      <w:tcPr>
        <w:tcBorders>
          <w:bottom w:val="single" w:sz="4" w:space="0" w:color="D8BDA4" w:themeColor="accent2" w:themeTint="99"/>
        </w:tcBorders>
      </w:tcPr>
    </w:tblStylePr>
    <w:tblStylePr w:type="nwCell">
      <w:tblPr/>
      <w:tcPr>
        <w:tcBorders>
          <w:bottom w:val="single" w:sz="4" w:space="0" w:color="D8BDA4" w:themeColor="accent2" w:themeTint="99"/>
        </w:tcBorders>
      </w:tcPr>
    </w:tblStylePr>
    <w:tblStylePr w:type="seCell">
      <w:tblPr/>
      <w:tcPr>
        <w:tcBorders>
          <w:top w:val="single" w:sz="4" w:space="0" w:color="D8BDA4" w:themeColor="accent2" w:themeTint="99"/>
        </w:tcBorders>
      </w:tcPr>
    </w:tblStylePr>
    <w:tblStylePr w:type="swCell">
      <w:tblPr/>
      <w:tcPr>
        <w:tcBorders>
          <w:top w:val="single" w:sz="4" w:space="0" w:color="D8BDA4" w:themeColor="accent2" w:themeTint="99"/>
        </w:tcBorders>
      </w:tcPr>
    </w:tblStylePr>
  </w:style>
  <w:style w:type="table" w:customStyle="1" w:styleId="TableauGrille3-Accentuation31">
    <w:name w:val="Tableau Grille 3 - Accentuation 31"/>
    <w:basedOn w:val="TableauNormal"/>
    <w:uiPriority w:val="48"/>
    <w:tblPr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bottom w:val="single" w:sz="4" w:space="0" w:color="C8CCB3" w:themeColor="accent3" w:themeTint="99"/>
        </w:tcBorders>
      </w:tcPr>
    </w:tblStylePr>
    <w:tblStylePr w:type="nwCell">
      <w:tblPr/>
      <w:tcPr>
        <w:tcBorders>
          <w:bottom w:val="single" w:sz="4" w:space="0" w:color="C8CCB3" w:themeColor="accent3" w:themeTint="99"/>
        </w:tcBorders>
      </w:tcPr>
    </w:tblStylePr>
    <w:tblStylePr w:type="seCell">
      <w:tblPr/>
      <w:tcPr>
        <w:tcBorders>
          <w:top w:val="single" w:sz="4" w:space="0" w:color="C8CCB3" w:themeColor="accent3" w:themeTint="99"/>
        </w:tcBorders>
      </w:tcPr>
    </w:tblStylePr>
    <w:tblStylePr w:type="swCell">
      <w:tblPr/>
      <w:tcPr>
        <w:tcBorders>
          <w:top w:val="single" w:sz="4" w:space="0" w:color="C8CCB3" w:themeColor="accent3" w:themeTint="99"/>
        </w:tcBorders>
      </w:tcPr>
    </w:tblStylePr>
  </w:style>
  <w:style w:type="table" w:customStyle="1" w:styleId="TableauGrille3-Accentuation41">
    <w:name w:val="Tableau Grille 3 - Accentuation 41"/>
    <w:basedOn w:val="TableauNormal"/>
    <w:uiPriority w:val="48"/>
    <w:tblPr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bottom w:val="single" w:sz="4" w:space="0" w:color="E7D09D" w:themeColor="accent4" w:themeTint="99"/>
        </w:tcBorders>
      </w:tcPr>
    </w:tblStylePr>
    <w:tblStylePr w:type="nwCell">
      <w:tblPr/>
      <w:tcPr>
        <w:tcBorders>
          <w:bottom w:val="single" w:sz="4" w:space="0" w:color="E7D09D" w:themeColor="accent4" w:themeTint="99"/>
        </w:tcBorders>
      </w:tcPr>
    </w:tblStylePr>
    <w:tblStylePr w:type="seCell">
      <w:tblPr/>
      <w:tcPr>
        <w:tcBorders>
          <w:top w:val="single" w:sz="4" w:space="0" w:color="E7D09D" w:themeColor="accent4" w:themeTint="99"/>
        </w:tcBorders>
      </w:tcPr>
    </w:tblStylePr>
    <w:tblStylePr w:type="swCell">
      <w:tblPr/>
      <w:tcPr>
        <w:tcBorders>
          <w:top w:val="single" w:sz="4" w:space="0" w:color="E7D09D" w:themeColor="accent4" w:themeTint="99"/>
        </w:tcBorders>
      </w:tcPr>
    </w:tblStylePr>
  </w:style>
  <w:style w:type="table" w:customStyle="1" w:styleId="TableauGrille3-Accentuation51">
    <w:name w:val="Tableau Grille 3 - Accentuation 51"/>
    <w:basedOn w:val="TableauNormal"/>
    <w:uiPriority w:val="48"/>
    <w:tblPr>
      <w:tblBorders>
        <w:top w:val="single" w:sz="4" w:space="0" w:color="A0B6AD" w:themeColor="accent5" w:themeTint="99"/>
        <w:left w:val="single" w:sz="4" w:space="0" w:color="A0B6AD" w:themeColor="accent5" w:themeTint="99"/>
        <w:bottom w:val="single" w:sz="4" w:space="0" w:color="A0B6AD" w:themeColor="accent5" w:themeTint="99"/>
        <w:right w:val="single" w:sz="4" w:space="0" w:color="A0B6AD" w:themeColor="accent5" w:themeTint="99"/>
        <w:insideH w:val="single" w:sz="4" w:space="0" w:color="A0B6AD" w:themeColor="accent5" w:themeTint="99"/>
        <w:insideV w:val="single" w:sz="4" w:space="0" w:color="A0B6A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  <w:tblStylePr w:type="neCell">
      <w:tblPr/>
      <w:tcPr>
        <w:tcBorders>
          <w:bottom w:val="single" w:sz="4" w:space="0" w:color="A0B6AD" w:themeColor="accent5" w:themeTint="99"/>
        </w:tcBorders>
      </w:tcPr>
    </w:tblStylePr>
    <w:tblStylePr w:type="nwCell">
      <w:tblPr/>
      <w:tcPr>
        <w:tcBorders>
          <w:bottom w:val="single" w:sz="4" w:space="0" w:color="A0B6AD" w:themeColor="accent5" w:themeTint="99"/>
        </w:tcBorders>
      </w:tcPr>
    </w:tblStylePr>
    <w:tblStylePr w:type="seCell">
      <w:tblPr/>
      <w:tcPr>
        <w:tcBorders>
          <w:top w:val="single" w:sz="4" w:space="0" w:color="A0B6AD" w:themeColor="accent5" w:themeTint="99"/>
        </w:tcBorders>
      </w:tcPr>
    </w:tblStylePr>
    <w:tblStylePr w:type="swCell">
      <w:tblPr/>
      <w:tcPr>
        <w:tcBorders>
          <w:top w:val="single" w:sz="4" w:space="0" w:color="A0B6AD" w:themeColor="accent5" w:themeTint="99"/>
        </w:tcBorders>
      </w:tcPr>
    </w:tblStylePr>
  </w:style>
  <w:style w:type="table" w:customStyle="1" w:styleId="TableauGrille3-Accentuation61">
    <w:name w:val="Tableau Grille 3 - Accentuation 61"/>
    <w:basedOn w:val="TableauNormal"/>
    <w:uiPriority w:val="48"/>
    <w:tblPr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bottom w:val="single" w:sz="4" w:space="0" w:color="C0BABA" w:themeColor="accent6" w:themeTint="99"/>
        </w:tcBorders>
      </w:tcPr>
    </w:tblStylePr>
    <w:tblStylePr w:type="nwCell">
      <w:tblPr/>
      <w:tcPr>
        <w:tcBorders>
          <w:bottom w:val="single" w:sz="4" w:space="0" w:color="C0BABA" w:themeColor="accent6" w:themeTint="99"/>
        </w:tcBorders>
      </w:tcPr>
    </w:tblStylePr>
    <w:tblStylePr w:type="seCell">
      <w:tblPr/>
      <w:tcPr>
        <w:tcBorders>
          <w:top w:val="single" w:sz="4" w:space="0" w:color="C0BABA" w:themeColor="accent6" w:themeTint="99"/>
        </w:tcBorders>
      </w:tcPr>
    </w:tblStylePr>
    <w:tblStylePr w:type="swCell">
      <w:tblPr/>
      <w:tcPr>
        <w:tcBorders>
          <w:top w:val="single" w:sz="4" w:space="0" w:color="C0BABA" w:themeColor="accent6" w:themeTint="99"/>
        </w:tcBorders>
      </w:tcPr>
    </w:tblStylePr>
  </w:style>
  <w:style w:type="table" w:customStyle="1" w:styleId="TableauGrille41">
    <w:name w:val="Tableau Grille 41"/>
    <w:basedOn w:val="TableauNormal"/>
    <w:uiPriority w:val="49"/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eauGrille4-Accentuation11">
    <w:name w:val="Tableau Grille 4 - Accentuation 11"/>
    <w:basedOn w:val="TableauNormal"/>
    <w:uiPriority w:val="49"/>
    <w:tblPr>
      <w:tblBorders>
        <w:top w:val="single" w:sz="4" w:space="0" w:color="7282A1" w:themeColor="accent1" w:themeTint="99"/>
        <w:left w:val="single" w:sz="4" w:space="0" w:color="7282A1" w:themeColor="accent1" w:themeTint="99"/>
        <w:bottom w:val="single" w:sz="4" w:space="0" w:color="7282A1" w:themeColor="accent1" w:themeTint="99"/>
        <w:right w:val="single" w:sz="4" w:space="0" w:color="7282A1" w:themeColor="accent1" w:themeTint="99"/>
        <w:insideH w:val="single" w:sz="4" w:space="0" w:color="7282A1" w:themeColor="accent1" w:themeTint="99"/>
        <w:insideV w:val="single" w:sz="4" w:space="0" w:color="7282A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03848" w:themeColor="accent1"/>
          <w:left w:val="single" w:sz="4" w:space="0" w:color="303848" w:themeColor="accent1"/>
          <w:bottom w:val="single" w:sz="4" w:space="0" w:color="303848" w:themeColor="accent1"/>
          <w:right w:val="single" w:sz="4" w:space="0" w:color="303848" w:themeColor="accent1"/>
          <w:insideH w:val="nil"/>
          <w:insideV w:val="nil"/>
        </w:tcBorders>
        <w:shd w:val="clear" w:color="auto" w:fill="303848" w:themeFill="accent1"/>
      </w:tcPr>
    </w:tblStylePr>
    <w:tblStylePr w:type="lastRow">
      <w:rPr>
        <w:b/>
        <w:bCs/>
      </w:rPr>
      <w:tblPr/>
      <w:tcPr>
        <w:tcBorders>
          <w:top w:val="double" w:sz="4" w:space="0" w:color="30384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customStyle="1" w:styleId="TableauGrille4-Accentuation21">
    <w:name w:val="Tableau Grille 4 - Accentuation 21"/>
    <w:basedOn w:val="TableauNormal"/>
    <w:uiPriority w:val="49"/>
    <w:tblPr>
      <w:tblBorders>
        <w:top w:val="single" w:sz="4" w:space="0" w:color="D8BDA4" w:themeColor="accent2" w:themeTint="99"/>
        <w:left w:val="single" w:sz="4" w:space="0" w:color="D8BDA4" w:themeColor="accent2" w:themeTint="99"/>
        <w:bottom w:val="single" w:sz="4" w:space="0" w:color="D8BDA4" w:themeColor="accent2" w:themeTint="99"/>
        <w:right w:val="single" w:sz="4" w:space="0" w:color="D8BDA4" w:themeColor="accent2" w:themeTint="99"/>
        <w:insideH w:val="single" w:sz="4" w:space="0" w:color="D8BDA4" w:themeColor="accent2" w:themeTint="99"/>
        <w:insideV w:val="single" w:sz="4" w:space="0" w:color="D8BDA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9268" w:themeColor="accent2"/>
          <w:left w:val="single" w:sz="4" w:space="0" w:color="BF9268" w:themeColor="accent2"/>
          <w:bottom w:val="single" w:sz="4" w:space="0" w:color="BF9268" w:themeColor="accent2"/>
          <w:right w:val="single" w:sz="4" w:space="0" w:color="BF9268" w:themeColor="accent2"/>
          <w:insideH w:val="nil"/>
          <w:insideV w:val="nil"/>
        </w:tcBorders>
        <w:shd w:val="clear" w:color="auto" w:fill="BF9268" w:themeFill="accent2"/>
      </w:tcPr>
    </w:tblStylePr>
    <w:tblStylePr w:type="lastRow">
      <w:rPr>
        <w:b/>
        <w:bCs/>
      </w:rPr>
      <w:tblPr/>
      <w:tcPr>
        <w:tcBorders>
          <w:top w:val="double" w:sz="4" w:space="0" w:color="BF926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customStyle="1" w:styleId="TableauGrille4-Accentuation31">
    <w:name w:val="Tableau Grille 4 - Accentuation 31"/>
    <w:basedOn w:val="TableauNormal"/>
    <w:uiPriority w:val="49"/>
    <w:tblPr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B81" w:themeColor="accent3"/>
          <w:left w:val="single" w:sz="4" w:space="0" w:color="A5AB81" w:themeColor="accent3"/>
          <w:bottom w:val="single" w:sz="4" w:space="0" w:color="A5AB81" w:themeColor="accent3"/>
          <w:right w:val="single" w:sz="4" w:space="0" w:color="A5AB81" w:themeColor="accent3"/>
          <w:insideH w:val="nil"/>
          <w:insideV w:val="nil"/>
        </w:tcBorders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TableauGrille4-Accentuation41">
    <w:name w:val="Tableau Grille 4 - Accentuation 41"/>
    <w:basedOn w:val="TableauNormal"/>
    <w:uiPriority w:val="49"/>
    <w:tblPr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B25C" w:themeColor="accent4"/>
          <w:left w:val="single" w:sz="4" w:space="0" w:color="D8B25C" w:themeColor="accent4"/>
          <w:bottom w:val="single" w:sz="4" w:space="0" w:color="D8B25C" w:themeColor="accent4"/>
          <w:right w:val="single" w:sz="4" w:space="0" w:color="D8B25C" w:themeColor="accent4"/>
          <w:insideH w:val="nil"/>
          <w:insideV w:val="nil"/>
        </w:tcBorders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TableauGrille4-Accentuation51">
    <w:name w:val="Tableau Grille 4 - Accentuation 51"/>
    <w:basedOn w:val="TableauNormal"/>
    <w:uiPriority w:val="49"/>
    <w:tblPr>
      <w:tblBorders>
        <w:top w:val="single" w:sz="4" w:space="0" w:color="A0B6AD" w:themeColor="accent5" w:themeTint="99"/>
        <w:left w:val="single" w:sz="4" w:space="0" w:color="A0B6AD" w:themeColor="accent5" w:themeTint="99"/>
        <w:bottom w:val="single" w:sz="4" w:space="0" w:color="A0B6AD" w:themeColor="accent5" w:themeTint="99"/>
        <w:right w:val="single" w:sz="4" w:space="0" w:color="A0B6AD" w:themeColor="accent5" w:themeTint="99"/>
        <w:insideH w:val="single" w:sz="4" w:space="0" w:color="A0B6AD" w:themeColor="accent5" w:themeTint="99"/>
        <w:insideV w:val="single" w:sz="4" w:space="0" w:color="A0B6A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48276" w:themeColor="accent5"/>
          <w:left w:val="single" w:sz="4" w:space="0" w:color="648276" w:themeColor="accent5"/>
          <w:bottom w:val="single" w:sz="4" w:space="0" w:color="648276" w:themeColor="accent5"/>
          <w:right w:val="single" w:sz="4" w:space="0" w:color="648276" w:themeColor="accent5"/>
          <w:insideH w:val="nil"/>
          <w:insideV w:val="nil"/>
        </w:tcBorders>
        <w:shd w:val="clear" w:color="auto" w:fill="648276" w:themeFill="accent5"/>
      </w:tcPr>
    </w:tblStylePr>
    <w:tblStylePr w:type="lastRow">
      <w:rPr>
        <w:b/>
        <w:bCs/>
      </w:rPr>
      <w:tblPr/>
      <w:tcPr>
        <w:tcBorders>
          <w:top w:val="double" w:sz="4" w:space="0" w:color="64827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customStyle="1" w:styleId="TableauGrille4-Accentuation61">
    <w:name w:val="Tableau Grille 4 - Accentuation 61"/>
    <w:basedOn w:val="TableauNormal"/>
    <w:uiPriority w:val="49"/>
    <w:tblPr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8C8C" w:themeColor="accent6"/>
          <w:left w:val="single" w:sz="4" w:space="0" w:color="968C8C" w:themeColor="accent6"/>
          <w:bottom w:val="single" w:sz="4" w:space="0" w:color="968C8C" w:themeColor="accent6"/>
          <w:right w:val="single" w:sz="4" w:space="0" w:color="968C8C" w:themeColor="accent6"/>
          <w:insideH w:val="nil"/>
          <w:insideV w:val="nil"/>
        </w:tcBorders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TableauGrille5Fonc1">
    <w:name w:val="Tableau Grille 5 Foncé1"/>
    <w:basedOn w:val="TableauNormal"/>
    <w:uiPriority w:val="50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TableauGrille5Fonc-Accentuation11">
    <w:name w:val="Tableau Grille 5 Foncé - Accentuation 11"/>
    <w:basedOn w:val="TableauNormal"/>
    <w:uiPriority w:val="50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0D5D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03848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03848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0384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03848" w:themeFill="accent1"/>
      </w:tcPr>
    </w:tblStylePr>
    <w:tblStylePr w:type="band1Vert">
      <w:tblPr/>
      <w:tcPr>
        <w:shd w:val="clear" w:color="auto" w:fill="A1ABC0" w:themeFill="accent1" w:themeFillTint="66"/>
      </w:tcPr>
    </w:tblStylePr>
    <w:tblStylePr w:type="band1Horz">
      <w:tblPr/>
      <w:tcPr>
        <w:shd w:val="clear" w:color="auto" w:fill="A1ABC0" w:themeFill="accent1" w:themeFillTint="66"/>
      </w:tcPr>
    </w:tblStylePr>
  </w:style>
  <w:style w:type="table" w:customStyle="1" w:styleId="TableauGrille5Fonc-Accentuation21">
    <w:name w:val="Tableau Grille 5 Foncé - Accentuation 21"/>
    <w:basedOn w:val="TableauNormal"/>
    <w:uiPriority w:val="50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9E0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9268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9268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F926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F9268" w:themeFill="accent2"/>
      </w:tcPr>
    </w:tblStylePr>
    <w:tblStylePr w:type="band1Vert">
      <w:tblPr/>
      <w:tcPr>
        <w:shd w:val="clear" w:color="auto" w:fill="E5D3C2" w:themeFill="accent2" w:themeFillTint="66"/>
      </w:tcPr>
    </w:tblStylePr>
    <w:tblStylePr w:type="band1Horz">
      <w:tblPr/>
      <w:tcPr>
        <w:shd w:val="clear" w:color="auto" w:fill="E5D3C2" w:themeFill="accent2" w:themeFillTint="66"/>
      </w:tcPr>
    </w:tblStylePr>
  </w:style>
  <w:style w:type="table" w:customStyle="1" w:styleId="TableauGrille5Fonc-Accentuation31">
    <w:name w:val="Tableau Grille 5 Foncé - Accentuation 31"/>
    <w:basedOn w:val="TableauNormal"/>
    <w:uiPriority w:val="50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EE5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B8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B81" w:themeFill="accent3"/>
      </w:tcPr>
    </w:tblStylePr>
    <w:tblStylePr w:type="band1Vert">
      <w:tblPr/>
      <w:tcPr>
        <w:shd w:val="clear" w:color="auto" w:fill="DBDDCC" w:themeFill="accent3" w:themeFillTint="66"/>
      </w:tcPr>
    </w:tblStylePr>
    <w:tblStylePr w:type="band1Horz">
      <w:tblPr/>
      <w:tcPr>
        <w:shd w:val="clear" w:color="auto" w:fill="DBDDCC" w:themeFill="accent3" w:themeFillTint="66"/>
      </w:tcPr>
    </w:tblStylePr>
  </w:style>
  <w:style w:type="table" w:customStyle="1" w:styleId="TableauGrille5Fonc-Accentuation41">
    <w:name w:val="Tableau Grille 5 Foncé - Accentuation 41"/>
    <w:basedOn w:val="TableauNormal"/>
    <w:uiPriority w:val="50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EFDE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8B25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8B25C" w:themeFill="accent4"/>
      </w:tcPr>
    </w:tblStylePr>
    <w:tblStylePr w:type="band1Vert">
      <w:tblPr/>
      <w:tcPr>
        <w:shd w:val="clear" w:color="auto" w:fill="EFE0BD" w:themeFill="accent4" w:themeFillTint="66"/>
      </w:tcPr>
    </w:tblStylePr>
    <w:tblStylePr w:type="band1Horz">
      <w:tblPr/>
      <w:tcPr>
        <w:shd w:val="clear" w:color="auto" w:fill="EFE0BD" w:themeFill="accent4" w:themeFillTint="66"/>
      </w:tcPr>
    </w:tblStylePr>
  </w:style>
  <w:style w:type="table" w:customStyle="1" w:styleId="TableauGrille5Fonc-Accentuation51">
    <w:name w:val="Tableau Grille 5 Foncé - Accentuation 51"/>
    <w:basedOn w:val="TableauNormal"/>
    <w:uiPriority w:val="50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E6E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4827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4827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4827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48276" w:themeFill="accent5"/>
      </w:tcPr>
    </w:tblStylePr>
    <w:tblStylePr w:type="band1Vert">
      <w:tblPr/>
      <w:tcPr>
        <w:shd w:val="clear" w:color="auto" w:fill="BFCEC8" w:themeFill="accent5" w:themeFillTint="66"/>
      </w:tcPr>
    </w:tblStylePr>
    <w:tblStylePr w:type="band1Horz">
      <w:tblPr/>
      <w:tcPr>
        <w:shd w:val="clear" w:color="auto" w:fill="BFCEC8" w:themeFill="accent5" w:themeFillTint="66"/>
      </w:tcPr>
    </w:tblStylePr>
  </w:style>
  <w:style w:type="table" w:customStyle="1" w:styleId="TableauGrille5Fonc-Accentuation61">
    <w:name w:val="Tableau Grille 5 Foncé - Accentuation 61"/>
    <w:basedOn w:val="TableauNormal"/>
    <w:uiPriority w:val="50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8E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8C8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8C8C" w:themeFill="accent6"/>
      </w:tcPr>
    </w:tblStylePr>
    <w:tblStylePr w:type="band1Vert">
      <w:tblPr/>
      <w:tcPr>
        <w:shd w:val="clear" w:color="auto" w:fill="D5D1D1" w:themeFill="accent6" w:themeFillTint="66"/>
      </w:tcPr>
    </w:tblStylePr>
    <w:tblStylePr w:type="band1Horz">
      <w:tblPr/>
      <w:tcPr>
        <w:shd w:val="clear" w:color="auto" w:fill="D5D1D1" w:themeFill="accent6" w:themeFillTint="66"/>
      </w:tcPr>
    </w:tblStylePr>
  </w:style>
  <w:style w:type="table" w:customStyle="1" w:styleId="TableauGrille6Couleur1">
    <w:name w:val="Tableau Grille 6 Couleur1"/>
    <w:basedOn w:val="TableauNormal"/>
    <w:uiPriority w:val="51"/>
    <w:rPr>
      <w:color w:val="000000" w:themeColor="text1"/>
    </w:rPr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eauGrille6Couleur-Accentuation11">
    <w:name w:val="Tableau Grille 6 Couleur - Accentuation 11"/>
    <w:basedOn w:val="TableauNormal"/>
    <w:uiPriority w:val="51"/>
    <w:rPr>
      <w:color w:val="242935" w:themeColor="accent1" w:themeShade="BF"/>
    </w:rPr>
    <w:tblPr>
      <w:tblBorders>
        <w:top w:val="single" w:sz="4" w:space="0" w:color="7282A1" w:themeColor="accent1" w:themeTint="99"/>
        <w:left w:val="single" w:sz="4" w:space="0" w:color="7282A1" w:themeColor="accent1" w:themeTint="99"/>
        <w:bottom w:val="single" w:sz="4" w:space="0" w:color="7282A1" w:themeColor="accent1" w:themeTint="99"/>
        <w:right w:val="single" w:sz="4" w:space="0" w:color="7282A1" w:themeColor="accent1" w:themeTint="99"/>
        <w:insideH w:val="single" w:sz="4" w:space="0" w:color="7282A1" w:themeColor="accent1" w:themeTint="99"/>
        <w:insideV w:val="single" w:sz="4" w:space="0" w:color="7282A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282A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282A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customStyle="1" w:styleId="TableauGrille6Couleur-Accentuation21">
    <w:name w:val="Tableau Grille 6 Couleur - Accentuation 21"/>
    <w:basedOn w:val="TableauNormal"/>
    <w:uiPriority w:val="51"/>
    <w:rPr>
      <w:color w:val="9A6C41" w:themeColor="accent2" w:themeShade="BF"/>
    </w:rPr>
    <w:tblPr>
      <w:tblBorders>
        <w:top w:val="single" w:sz="4" w:space="0" w:color="D8BDA4" w:themeColor="accent2" w:themeTint="99"/>
        <w:left w:val="single" w:sz="4" w:space="0" w:color="D8BDA4" w:themeColor="accent2" w:themeTint="99"/>
        <w:bottom w:val="single" w:sz="4" w:space="0" w:color="D8BDA4" w:themeColor="accent2" w:themeTint="99"/>
        <w:right w:val="single" w:sz="4" w:space="0" w:color="D8BDA4" w:themeColor="accent2" w:themeTint="99"/>
        <w:insideH w:val="single" w:sz="4" w:space="0" w:color="D8BDA4" w:themeColor="accent2" w:themeTint="99"/>
        <w:insideV w:val="single" w:sz="4" w:space="0" w:color="D8BDA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8BDA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BDA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customStyle="1" w:styleId="TableauGrille6Couleur-Accentuation31">
    <w:name w:val="Tableau Grille 6 Couleur - Accentuation 31"/>
    <w:basedOn w:val="TableauNormal"/>
    <w:uiPriority w:val="51"/>
    <w:rPr>
      <w:color w:val="80865A" w:themeColor="accent3" w:themeShade="BF"/>
    </w:rPr>
    <w:tblPr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TableauGrille6Couleur-Accentuation41">
    <w:name w:val="Tableau Grille 6 Couleur - Accentuation 41"/>
    <w:basedOn w:val="TableauNormal"/>
    <w:uiPriority w:val="51"/>
    <w:rPr>
      <w:color w:val="BA8E2C" w:themeColor="accent4" w:themeShade="BF"/>
    </w:rPr>
    <w:tblPr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TableauGrille6Couleur-Accentuation51">
    <w:name w:val="Tableau Grille 6 Couleur - Accentuation 51"/>
    <w:basedOn w:val="TableauNormal"/>
    <w:uiPriority w:val="51"/>
    <w:rPr>
      <w:color w:val="4A6158" w:themeColor="accent5" w:themeShade="BF"/>
    </w:rPr>
    <w:tblPr>
      <w:tblBorders>
        <w:top w:val="single" w:sz="4" w:space="0" w:color="A0B6AD" w:themeColor="accent5" w:themeTint="99"/>
        <w:left w:val="single" w:sz="4" w:space="0" w:color="A0B6AD" w:themeColor="accent5" w:themeTint="99"/>
        <w:bottom w:val="single" w:sz="4" w:space="0" w:color="A0B6AD" w:themeColor="accent5" w:themeTint="99"/>
        <w:right w:val="single" w:sz="4" w:space="0" w:color="A0B6AD" w:themeColor="accent5" w:themeTint="99"/>
        <w:insideH w:val="single" w:sz="4" w:space="0" w:color="A0B6AD" w:themeColor="accent5" w:themeTint="99"/>
        <w:insideV w:val="single" w:sz="4" w:space="0" w:color="A0B6A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0B6A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A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customStyle="1" w:styleId="TableauGrille6Couleur-Accentuation61">
    <w:name w:val="Tableau Grille 6 Couleur - Accentuation 61"/>
    <w:basedOn w:val="TableauNormal"/>
    <w:uiPriority w:val="51"/>
    <w:rPr>
      <w:color w:val="716767" w:themeColor="accent6" w:themeShade="BF"/>
    </w:rPr>
    <w:tblPr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TableauGrille7Couleur1">
    <w:name w:val="Tableau Grille 7 Couleur1"/>
    <w:basedOn w:val="TableauNormal"/>
    <w:uiPriority w:val="52"/>
    <w:rPr>
      <w:color w:val="000000" w:themeColor="text1"/>
    </w:rPr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TableauGrille7Couleur-Accentuation11">
    <w:name w:val="Tableau Grille 7 Couleur - Accentuation 11"/>
    <w:basedOn w:val="TableauNormal"/>
    <w:uiPriority w:val="52"/>
    <w:rPr>
      <w:color w:val="242935" w:themeColor="accent1" w:themeShade="BF"/>
    </w:rPr>
    <w:tblPr>
      <w:tblBorders>
        <w:top w:val="single" w:sz="4" w:space="0" w:color="7282A1" w:themeColor="accent1" w:themeTint="99"/>
        <w:left w:val="single" w:sz="4" w:space="0" w:color="7282A1" w:themeColor="accent1" w:themeTint="99"/>
        <w:bottom w:val="single" w:sz="4" w:space="0" w:color="7282A1" w:themeColor="accent1" w:themeTint="99"/>
        <w:right w:val="single" w:sz="4" w:space="0" w:color="7282A1" w:themeColor="accent1" w:themeTint="99"/>
        <w:insideH w:val="single" w:sz="4" w:space="0" w:color="7282A1" w:themeColor="accent1" w:themeTint="99"/>
        <w:insideV w:val="single" w:sz="4" w:space="0" w:color="7282A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  <w:tblStylePr w:type="neCell">
      <w:tblPr/>
      <w:tcPr>
        <w:tcBorders>
          <w:bottom w:val="single" w:sz="4" w:space="0" w:color="7282A1" w:themeColor="accent1" w:themeTint="99"/>
        </w:tcBorders>
      </w:tcPr>
    </w:tblStylePr>
    <w:tblStylePr w:type="nwCell">
      <w:tblPr/>
      <w:tcPr>
        <w:tcBorders>
          <w:bottom w:val="single" w:sz="4" w:space="0" w:color="7282A1" w:themeColor="accent1" w:themeTint="99"/>
        </w:tcBorders>
      </w:tcPr>
    </w:tblStylePr>
    <w:tblStylePr w:type="seCell">
      <w:tblPr/>
      <w:tcPr>
        <w:tcBorders>
          <w:top w:val="single" w:sz="4" w:space="0" w:color="7282A1" w:themeColor="accent1" w:themeTint="99"/>
        </w:tcBorders>
      </w:tcPr>
    </w:tblStylePr>
    <w:tblStylePr w:type="swCell">
      <w:tblPr/>
      <w:tcPr>
        <w:tcBorders>
          <w:top w:val="single" w:sz="4" w:space="0" w:color="7282A1" w:themeColor="accent1" w:themeTint="99"/>
        </w:tcBorders>
      </w:tcPr>
    </w:tblStylePr>
  </w:style>
  <w:style w:type="table" w:customStyle="1" w:styleId="TableauGrille7Couleur-Accentuation21">
    <w:name w:val="Tableau Grille 7 Couleur - Accentuation 21"/>
    <w:basedOn w:val="TableauNormal"/>
    <w:uiPriority w:val="52"/>
    <w:rPr>
      <w:color w:val="9A6C41" w:themeColor="accent2" w:themeShade="BF"/>
    </w:rPr>
    <w:tblPr>
      <w:tblBorders>
        <w:top w:val="single" w:sz="4" w:space="0" w:color="D8BDA4" w:themeColor="accent2" w:themeTint="99"/>
        <w:left w:val="single" w:sz="4" w:space="0" w:color="D8BDA4" w:themeColor="accent2" w:themeTint="99"/>
        <w:bottom w:val="single" w:sz="4" w:space="0" w:color="D8BDA4" w:themeColor="accent2" w:themeTint="99"/>
        <w:right w:val="single" w:sz="4" w:space="0" w:color="D8BDA4" w:themeColor="accent2" w:themeTint="99"/>
        <w:insideH w:val="single" w:sz="4" w:space="0" w:color="D8BDA4" w:themeColor="accent2" w:themeTint="99"/>
        <w:insideV w:val="single" w:sz="4" w:space="0" w:color="D8BDA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  <w:tblStylePr w:type="neCell">
      <w:tblPr/>
      <w:tcPr>
        <w:tcBorders>
          <w:bottom w:val="single" w:sz="4" w:space="0" w:color="D8BDA4" w:themeColor="accent2" w:themeTint="99"/>
        </w:tcBorders>
      </w:tcPr>
    </w:tblStylePr>
    <w:tblStylePr w:type="nwCell">
      <w:tblPr/>
      <w:tcPr>
        <w:tcBorders>
          <w:bottom w:val="single" w:sz="4" w:space="0" w:color="D8BDA4" w:themeColor="accent2" w:themeTint="99"/>
        </w:tcBorders>
      </w:tcPr>
    </w:tblStylePr>
    <w:tblStylePr w:type="seCell">
      <w:tblPr/>
      <w:tcPr>
        <w:tcBorders>
          <w:top w:val="single" w:sz="4" w:space="0" w:color="D8BDA4" w:themeColor="accent2" w:themeTint="99"/>
        </w:tcBorders>
      </w:tcPr>
    </w:tblStylePr>
    <w:tblStylePr w:type="swCell">
      <w:tblPr/>
      <w:tcPr>
        <w:tcBorders>
          <w:top w:val="single" w:sz="4" w:space="0" w:color="D8BDA4" w:themeColor="accent2" w:themeTint="99"/>
        </w:tcBorders>
      </w:tcPr>
    </w:tblStylePr>
  </w:style>
  <w:style w:type="table" w:customStyle="1" w:styleId="TableauGrille7Couleur-Accentuation31">
    <w:name w:val="Tableau Grille 7 Couleur - Accentuation 31"/>
    <w:basedOn w:val="TableauNormal"/>
    <w:uiPriority w:val="52"/>
    <w:rPr>
      <w:color w:val="80865A" w:themeColor="accent3" w:themeShade="BF"/>
    </w:rPr>
    <w:tblPr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bottom w:val="single" w:sz="4" w:space="0" w:color="C8CCB3" w:themeColor="accent3" w:themeTint="99"/>
        </w:tcBorders>
      </w:tcPr>
    </w:tblStylePr>
    <w:tblStylePr w:type="nwCell">
      <w:tblPr/>
      <w:tcPr>
        <w:tcBorders>
          <w:bottom w:val="single" w:sz="4" w:space="0" w:color="C8CCB3" w:themeColor="accent3" w:themeTint="99"/>
        </w:tcBorders>
      </w:tcPr>
    </w:tblStylePr>
    <w:tblStylePr w:type="seCell">
      <w:tblPr/>
      <w:tcPr>
        <w:tcBorders>
          <w:top w:val="single" w:sz="4" w:space="0" w:color="C8CCB3" w:themeColor="accent3" w:themeTint="99"/>
        </w:tcBorders>
      </w:tcPr>
    </w:tblStylePr>
    <w:tblStylePr w:type="swCell">
      <w:tblPr/>
      <w:tcPr>
        <w:tcBorders>
          <w:top w:val="single" w:sz="4" w:space="0" w:color="C8CCB3" w:themeColor="accent3" w:themeTint="99"/>
        </w:tcBorders>
      </w:tcPr>
    </w:tblStylePr>
  </w:style>
  <w:style w:type="table" w:customStyle="1" w:styleId="TableauGrille7Couleur-Accentuation41">
    <w:name w:val="Tableau Grille 7 Couleur - Accentuation 41"/>
    <w:basedOn w:val="TableauNormal"/>
    <w:uiPriority w:val="52"/>
    <w:rPr>
      <w:color w:val="BA8E2C" w:themeColor="accent4" w:themeShade="BF"/>
    </w:rPr>
    <w:tblPr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bottom w:val="single" w:sz="4" w:space="0" w:color="E7D09D" w:themeColor="accent4" w:themeTint="99"/>
        </w:tcBorders>
      </w:tcPr>
    </w:tblStylePr>
    <w:tblStylePr w:type="nwCell">
      <w:tblPr/>
      <w:tcPr>
        <w:tcBorders>
          <w:bottom w:val="single" w:sz="4" w:space="0" w:color="E7D09D" w:themeColor="accent4" w:themeTint="99"/>
        </w:tcBorders>
      </w:tcPr>
    </w:tblStylePr>
    <w:tblStylePr w:type="seCell">
      <w:tblPr/>
      <w:tcPr>
        <w:tcBorders>
          <w:top w:val="single" w:sz="4" w:space="0" w:color="E7D09D" w:themeColor="accent4" w:themeTint="99"/>
        </w:tcBorders>
      </w:tcPr>
    </w:tblStylePr>
    <w:tblStylePr w:type="swCell">
      <w:tblPr/>
      <w:tcPr>
        <w:tcBorders>
          <w:top w:val="single" w:sz="4" w:space="0" w:color="E7D09D" w:themeColor="accent4" w:themeTint="99"/>
        </w:tcBorders>
      </w:tcPr>
    </w:tblStylePr>
  </w:style>
  <w:style w:type="table" w:customStyle="1" w:styleId="TableauGrille7Couleur-Accentuation51">
    <w:name w:val="Tableau Grille 7 Couleur - Accentuation 51"/>
    <w:basedOn w:val="TableauNormal"/>
    <w:uiPriority w:val="52"/>
    <w:rPr>
      <w:color w:val="4A6158" w:themeColor="accent5" w:themeShade="BF"/>
    </w:rPr>
    <w:tblPr>
      <w:tblBorders>
        <w:top w:val="single" w:sz="4" w:space="0" w:color="A0B6AD" w:themeColor="accent5" w:themeTint="99"/>
        <w:left w:val="single" w:sz="4" w:space="0" w:color="A0B6AD" w:themeColor="accent5" w:themeTint="99"/>
        <w:bottom w:val="single" w:sz="4" w:space="0" w:color="A0B6AD" w:themeColor="accent5" w:themeTint="99"/>
        <w:right w:val="single" w:sz="4" w:space="0" w:color="A0B6AD" w:themeColor="accent5" w:themeTint="99"/>
        <w:insideH w:val="single" w:sz="4" w:space="0" w:color="A0B6AD" w:themeColor="accent5" w:themeTint="99"/>
        <w:insideV w:val="single" w:sz="4" w:space="0" w:color="A0B6A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  <w:tblStylePr w:type="neCell">
      <w:tblPr/>
      <w:tcPr>
        <w:tcBorders>
          <w:bottom w:val="single" w:sz="4" w:space="0" w:color="A0B6AD" w:themeColor="accent5" w:themeTint="99"/>
        </w:tcBorders>
      </w:tcPr>
    </w:tblStylePr>
    <w:tblStylePr w:type="nwCell">
      <w:tblPr/>
      <w:tcPr>
        <w:tcBorders>
          <w:bottom w:val="single" w:sz="4" w:space="0" w:color="A0B6AD" w:themeColor="accent5" w:themeTint="99"/>
        </w:tcBorders>
      </w:tcPr>
    </w:tblStylePr>
    <w:tblStylePr w:type="seCell">
      <w:tblPr/>
      <w:tcPr>
        <w:tcBorders>
          <w:top w:val="single" w:sz="4" w:space="0" w:color="A0B6AD" w:themeColor="accent5" w:themeTint="99"/>
        </w:tcBorders>
      </w:tcPr>
    </w:tblStylePr>
    <w:tblStylePr w:type="swCell">
      <w:tblPr/>
      <w:tcPr>
        <w:tcBorders>
          <w:top w:val="single" w:sz="4" w:space="0" w:color="A0B6AD" w:themeColor="accent5" w:themeTint="99"/>
        </w:tcBorders>
      </w:tcPr>
    </w:tblStylePr>
  </w:style>
  <w:style w:type="table" w:customStyle="1" w:styleId="TableauGrille7Couleur-Accentuation61">
    <w:name w:val="Tableau Grille 7 Couleur - Accentuation 61"/>
    <w:basedOn w:val="TableauNormal"/>
    <w:uiPriority w:val="52"/>
    <w:rPr>
      <w:color w:val="716767" w:themeColor="accent6" w:themeShade="BF"/>
    </w:rPr>
    <w:tblPr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bottom w:val="single" w:sz="4" w:space="0" w:color="C0BABA" w:themeColor="accent6" w:themeTint="99"/>
        </w:tcBorders>
      </w:tcPr>
    </w:tblStylePr>
    <w:tblStylePr w:type="nwCell">
      <w:tblPr/>
      <w:tcPr>
        <w:tcBorders>
          <w:bottom w:val="single" w:sz="4" w:space="0" w:color="C0BABA" w:themeColor="accent6" w:themeTint="99"/>
        </w:tcBorders>
      </w:tcPr>
    </w:tblStylePr>
    <w:tblStylePr w:type="seCell">
      <w:tblPr/>
      <w:tcPr>
        <w:tcBorders>
          <w:top w:val="single" w:sz="4" w:space="0" w:color="C0BABA" w:themeColor="accent6" w:themeTint="99"/>
        </w:tcBorders>
      </w:tcPr>
    </w:tblStylePr>
    <w:tblStylePr w:type="swCell">
      <w:tblPr/>
      <w:tcPr>
        <w:tcBorders>
          <w:top w:val="single" w:sz="4" w:space="0" w:color="C0BABA" w:themeColor="accent6" w:themeTint="99"/>
        </w:tcBorders>
      </w:tcPr>
    </w:tblStylePr>
  </w:style>
  <w:style w:type="character" w:customStyle="1" w:styleId="Mot-dise1">
    <w:name w:val="Mot-dièse1"/>
    <w:basedOn w:val="Policepardfaut"/>
    <w:uiPriority w:val="99"/>
    <w:semiHidden/>
    <w:unhideWhenUsed/>
    <w:rPr>
      <w:rFonts w:ascii="Arial" w:hAnsi="Arial" w:cs="Arial"/>
      <w:color w:val="2B579A"/>
      <w:shd w:val="clear" w:color="auto" w:fill="E1DFDD"/>
    </w:rPr>
  </w:style>
  <w:style w:type="character" w:customStyle="1" w:styleId="AdresseHTMLCar">
    <w:name w:val="Adresse HTML Car"/>
    <w:basedOn w:val="Policepardfaut"/>
    <w:link w:val="AdresseHTML"/>
    <w:uiPriority w:val="99"/>
    <w:semiHidden/>
    <w:rPr>
      <w:rFonts w:ascii="Arial" w:hAnsi="Arial" w:cs="Arial"/>
      <w:i/>
      <w:iCs/>
      <w:color w:val="000000" w:themeColor="text1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Pr>
      <w:rFonts w:ascii="Consolas" w:hAnsi="Consolas" w:cs="Consolas"/>
      <w:color w:val="000000" w:themeColor="text1"/>
      <w:sz w:val="20"/>
      <w:szCs w:val="20"/>
    </w:rPr>
  </w:style>
  <w:style w:type="character" w:customStyle="1" w:styleId="Accentuationintense1">
    <w:name w:val="Accentuation intense1"/>
    <w:basedOn w:val="Policepardfaut"/>
    <w:uiPriority w:val="21"/>
    <w:semiHidden/>
    <w:qFormat/>
    <w:rPr>
      <w:rFonts w:ascii="Arial" w:hAnsi="Arial" w:cs="Arial"/>
      <w:i/>
      <w:iCs/>
      <w:color w:val="303848" w:themeColor="accent1"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qFormat/>
    <w:pPr>
      <w:pBdr>
        <w:top w:val="single" w:sz="4" w:space="10" w:color="303848" w:themeColor="accent1"/>
        <w:bottom w:val="single" w:sz="4" w:space="10" w:color="303848" w:themeColor="accent1"/>
      </w:pBdr>
      <w:spacing w:before="360" w:after="360"/>
      <w:ind w:left="864" w:right="864"/>
      <w:jc w:val="center"/>
    </w:pPr>
    <w:rPr>
      <w:i/>
      <w:iCs/>
      <w:color w:val="303848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Pr>
      <w:rFonts w:ascii="Arial" w:hAnsi="Arial" w:cs="Arial"/>
      <w:i/>
      <w:iCs/>
      <w:color w:val="303848" w:themeColor="accent1"/>
    </w:rPr>
  </w:style>
  <w:style w:type="character" w:customStyle="1" w:styleId="Rfrenceintense1">
    <w:name w:val="Référence intense1"/>
    <w:basedOn w:val="Policepardfaut"/>
    <w:uiPriority w:val="32"/>
    <w:semiHidden/>
    <w:qFormat/>
    <w:rPr>
      <w:rFonts w:ascii="Arial" w:hAnsi="Arial" w:cs="Arial"/>
      <w:b/>
      <w:bCs/>
      <w:smallCaps/>
      <w:color w:val="303848" w:themeColor="accent1"/>
      <w:spacing w:val="5"/>
    </w:rPr>
  </w:style>
  <w:style w:type="table" w:styleId="Grilleclaire">
    <w:name w:val="Light Grid"/>
    <w:basedOn w:val="TableauNormal"/>
    <w:uiPriority w:val="62"/>
    <w:semiHidden/>
    <w:unhideWhenUsed/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</w:tcPr>
    </w:tblStylePr>
  </w:style>
  <w:style w:type="table" w:styleId="Grilleclaire-Accent1">
    <w:name w:val="Light Grid Accent 1"/>
    <w:basedOn w:val="TableauNormal"/>
    <w:uiPriority w:val="62"/>
    <w:semiHidden/>
    <w:unhideWhenUsed/>
    <w:tblPr>
      <w:tblBorders>
        <w:top w:val="single" w:sz="8" w:space="0" w:color="303848" w:themeColor="accent1"/>
        <w:left w:val="single" w:sz="8" w:space="0" w:color="303848" w:themeColor="accent1"/>
        <w:bottom w:val="single" w:sz="8" w:space="0" w:color="303848" w:themeColor="accent1"/>
        <w:right w:val="single" w:sz="8" w:space="0" w:color="303848" w:themeColor="accent1"/>
        <w:insideH w:val="single" w:sz="8" w:space="0" w:color="303848" w:themeColor="accent1"/>
        <w:insideV w:val="single" w:sz="8" w:space="0" w:color="303848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03848" w:themeColor="accent1"/>
          <w:left w:val="single" w:sz="8" w:space="0" w:color="303848" w:themeColor="accent1"/>
          <w:bottom w:val="single" w:sz="18" w:space="0" w:color="303848" w:themeColor="accent1"/>
          <w:right w:val="single" w:sz="8" w:space="0" w:color="303848" w:themeColor="accen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</w:tcBorders>
      </w:tcPr>
    </w:tblStylePr>
    <w:tblStylePr w:type="band1Vert">
      <w:tblPr/>
      <w:tcPr>
        <w:tcBorders>
          <w:top w:val="single" w:sz="8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</w:tcBorders>
        <w:shd w:val="clear" w:color="auto" w:fill="C5CBD8" w:themeFill="accent1" w:themeFillTint="3F"/>
      </w:tcPr>
    </w:tblStylePr>
    <w:tblStylePr w:type="band1Horz">
      <w:tblPr/>
      <w:tcPr>
        <w:tcBorders>
          <w:top w:val="single" w:sz="8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  <w:insideV w:val="single" w:sz="8" w:space="0" w:color="auto"/>
        </w:tcBorders>
        <w:shd w:val="clear" w:color="auto" w:fill="C5CBD8" w:themeFill="accent1" w:themeFillTint="3F"/>
      </w:tcPr>
    </w:tblStylePr>
    <w:tblStylePr w:type="band2Horz">
      <w:tblPr/>
      <w:tcPr>
        <w:tcBorders>
          <w:top w:val="single" w:sz="8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  <w:insideV w:val="single" w:sz="8" w:space="0" w:color="auto"/>
        </w:tcBorders>
      </w:tcPr>
    </w:tblStylePr>
  </w:style>
  <w:style w:type="table" w:styleId="Grilleclaire-Accent2">
    <w:name w:val="Light Grid Accent 2"/>
    <w:basedOn w:val="TableauNormal"/>
    <w:uiPriority w:val="62"/>
    <w:semiHidden/>
    <w:unhideWhenUsed/>
    <w:tblPr>
      <w:tblBorders>
        <w:top w:val="single" w:sz="8" w:space="0" w:color="BF9268" w:themeColor="accent2"/>
        <w:left w:val="single" w:sz="8" w:space="0" w:color="BF9268" w:themeColor="accent2"/>
        <w:bottom w:val="single" w:sz="8" w:space="0" w:color="BF9268" w:themeColor="accent2"/>
        <w:right w:val="single" w:sz="8" w:space="0" w:color="BF9268" w:themeColor="accent2"/>
        <w:insideH w:val="single" w:sz="8" w:space="0" w:color="BF9268" w:themeColor="accent2"/>
        <w:insideV w:val="single" w:sz="8" w:space="0" w:color="BF9268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9268" w:themeColor="accent2"/>
          <w:left w:val="single" w:sz="8" w:space="0" w:color="BF9268" w:themeColor="accent2"/>
          <w:bottom w:val="single" w:sz="18" w:space="0" w:color="BF9268" w:themeColor="accent2"/>
          <w:right w:val="single" w:sz="8" w:space="0" w:color="BF9268" w:themeColor="accent2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</w:tcBorders>
      </w:tcPr>
    </w:tblStylePr>
    <w:tblStylePr w:type="band1Vert">
      <w:tblPr/>
      <w:tcPr>
        <w:tcBorders>
          <w:top w:val="single" w:sz="8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</w:tcBorders>
        <w:shd w:val="clear" w:color="auto" w:fill="EFE3D9" w:themeFill="accent2" w:themeFillTint="3F"/>
      </w:tcPr>
    </w:tblStylePr>
    <w:tblStylePr w:type="band1Horz">
      <w:tblPr/>
      <w:tcPr>
        <w:tcBorders>
          <w:top w:val="single" w:sz="8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  <w:insideV w:val="single" w:sz="8" w:space="0" w:color="auto"/>
        </w:tcBorders>
        <w:shd w:val="clear" w:color="auto" w:fill="EFE3D9" w:themeFill="accent2" w:themeFillTint="3F"/>
      </w:tcPr>
    </w:tblStylePr>
    <w:tblStylePr w:type="band2Horz">
      <w:tblPr/>
      <w:tcPr>
        <w:tcBorders>
          <w:top w:val="single" w:sz="8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  <w:insideV w:val="single" w:sz="8" w:space="0" w:color="auto"/>
        </w:tcBorders>
      </w:tcPr>
    </w:tblStylePr>
  </w:style>
  <w:style w:type="table" w:styleId="Grilleclaire-Accent3">
    <w:name w:val="Light Grid Accent 3"/>
    <w:basedOn w:val="TableauNormal"/>
    <w:uiPriority w:val="62"/>
    <w:semiHidden/>
    <w:unhideWhenUsed/>
    <w:tblPr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  <w:insideH w:val="single" w:sz="8" w:space="0" w:color="A5AB81" w:themeColor="accent3"/>
        <w:insideV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18" w:space="0" w:color="A5AB81" w:themeColor="accent3"/>
          <w:right w:val="single" w:sz="8" w:space="0" w:color="A5AB81" w:themeColor="accent3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band1Vert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  <w:shd w:val="clear" w:color="auto" w:fill="E8EADF" w:themeFill="accent3" w:themeFillTint="3F"/>
      </w:tcPr>
    </w:tblStylePr>
    <w:tblStylePr w:type="band1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V w:val="single" w:sz="8" w:space="0" w:color="auto"/>
        </w:tcBorders>
        <w:shd w:val="clear" w:color="auto" w:fill="E8EADF" w:themeFill="accent3" w:themeFillTint="3F"/>
      </w:tcPr>
    </w:tblStylePr>
    <w:tblStylePr w:type="band2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V w:val="single" w:sz="8" w:space="0" w:color="auto"/>
        </w:tcBorders>
      </w:tcPr>
    </w:tblStylePr>
  </w:style>
  <w:style w:type="table" w:styleId="Grilleclaire-Accent4">
    <w:name w:val="Light Grid Accent 4"/>
    <w:basedOn w:val="TableauNormal"/>
    <w:uiPriority w:val="62"/>
    <w:semiHidden/>
    <w:unhideWhenUsed/>
    <w:tblPr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  <w:insideH w:val="single" w:sz="8" w:space="0" w:color="D8B25C" w:themeColor="accent4"/>
        <w:insideV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18" w:space="0" w:color="D8B25C" w:themeColor="accent4"/>
          <w:right w:val="single" w:sz="8" w:space="0" w:color="D8B25C" w:themeColor="accent4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band1Vert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  <w:shd w:val="clear" w:color="auto" w:fill="F5EBD6" w:themeFill="accent4" w:themeFillTint="3F"/>
      </w:tcPr>
    </w:tblStylePr>
    <w:tblStylePr w:type="band1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V w:val="single" w:sz="8" w:space="0" w:color="auto"/>
        </w:tcBorders>
        <w:shd w:val="clear" w:color="auto" w:fill="F5EBD6" w:themeFill="accent4" w:themeFillTint="3F"/>
      </w:tcPr>
    </w:tblStylePr>
    <w:tblStylePr w:type="band2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V w:val="single" w:sz="8" w:space="0" w:color="auto"/>
        </w:tcBorders>
      </w:tcPr>
    </w:tblStylePr>
  </w:style>
  <w:style w:type="table" w:styleId="Grilleclaire-Accent5">
    <w:name w:val="Light Grid Accent 5"/>
    <w:basedOn w:val="TableauNormal"/>
    <w:uiPriority w:val="62"/>
    <w:semiHidden/>
    <w:unhideWhenUsed/>
    <w:tblPr>
      <w:tblBorders>
        <w:top w:val="single" w:sz="8" w:space="0" w:color="648276" w:themeColor="accent5"/>
        <w:left w:val="single" w:sz="8" w:space="0" w:color="648276" w:themeColor="accent5"/>
        <w:bottom w:val="single" w:sz="8" w:space="0" w:color="648276" w:themeColor="accent5"/>
        <w:right w:val="single" w:sz="8" w:space="0" w:color="648276" w:themeColor="accent5"/>
        <w:insideH w:val="single" w:sz="8" w:space="0" w:color="648276" w:themeColor="accent5"/>
        <w:insideV w:val="single" w:sz="8" w:space="0" w:color="64827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48276" w:themeColor="accent5"/>
          <w:left w:val="single" w:sz="8" w:space="0" w:color="648276" w:themeColor="accent5"/>
          <w:bottom w:val="single" w:sz="18" w:space="0" w:color="648276" w:themeColor="accent5"/>
          <w:right w:val="single" w:sz="8" w:space="0" w:color="648276" w:themeColor="accent5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</w:tcBorders>
      </w:tcPr>
    </w:tblStylePr>
    <w:tblStylePr w:type="band1Vert">
      <w:tblPr/>
      <w:tcPr>
        <w:tcBorders>
          <w:top w:val="single" w:sz="8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</w:tcBorders>
        <w:shd w:val="clear" w:color="auto" w:fill="D7E1DD" w:themeFill="accent5" w:themeFillTint="3F"/>
      </w:tcPr>
    </w:tblStylePr>
    <w:tblStylePr w:type="band1Horz">
      <w:tblPr/>
      <w:tcPr>
        <w:tcBorders>
          <w:top w:val="single" w:sz="8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  <w:insideV w:val="single" w:sz="8" w:space="0" w:color="auto"/>
        </w:tcBorders>
        <w:shd w:val="clear" w:color="auto" w:fill="D7E1DD" w:themeFill="accent5" w:themeFillTint="3F"/>
      </w:tcPr>
    </w:tblStylePr>
    <w:tblStylePr w:type="band2Horz">
      <w:tblPr/>
      <w:tcPr>
        <w:tcBorders>
          <w:top w:val="single" w:sz="8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  <w:insideV w:val="single" w:sz="8" w:space="0" w:color="auto"/>
        </w:tcBorders>
      </w:tcPr>
    </w:tblStylePr>
  </w:style>
  <w:style w:type="table" w:styleId="Grilleclaire-Accent6">
    <w:name w:val="Light Grid Accent 6"/>
    <w:basedOn w:val="TableauNormal"/>
    <w:uiPriority w:val="62"/>
    <w:semiHidden/>
    <w:unhideWhenUsed/>
    <w:tblPr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  <w:insideH w:val="single" w:sz="8" w:space="0" w:color="968C8C" w:themeColor="accent6"/>
        <w:insideV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18" w:space="0" w:color="968C8C" w:themeColor="accent6"/>
          <w:right w:val="single" w:sz="8" w:space="0" w:color="968C8C" w:themeColor="accent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band1Vert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  <w:shd w:val="clear" w:color="auto" w:fill="E5E2E2" w:themeFill="accent6" w:themeFillTint="3F"/>
      </w:tcPr>
    </w:tblStylePr>
    <w:tblStylePr w:type="band1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V w:val="single" w:sz="8" w:space="0" w:color="auto"/>
        </w:tcBorders>
        <w:shd w:val="clear" w:color="auto" w:fill="E5E2E2" w:themeFill="accent6" w:themeFillTint="3F"/>
      </w:tcPr>
    </w:tblStylePr>
    <w:tblStylePr w:type="band2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V w:val="single" w:sz="8" w:space="0" w:color="auto"/>
        </w:tcBorders>
      </w:tcPr>
    </w:tblStylePr>
  </w:style>
  <w:style w:type="table" w:styleId="Listeclaire">
    <w:name w:val="Light List"/>
    <w:basedOn w:val="TableauNormal"/>
    <w:uiPriority w:val="61"/>
    <w:semiHidden/>
    <w:unhideWhenUsed/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semiHidden/>
    <w:unhideWhenUsed/>
    <w:tblPr>
      <w:tblBorders>
        <w:top w:val="single" w:sz="8" w:space="0" w:color="303848" w:themeColor="accent1"/>
        <w:left w:val="single" w:sz="8" w:space="0" w:color="303848" w:themeColor="accent1"/>
        <w:bottom w:val="single" w:sz="8" w:space="0" w:color="303848" w:themeColor="accent1"/>
        <w:right w:val="single" w:sz="8" w:space="0" w:color="30384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0384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</w:tcBorders>
      </w:tcPr>
    </w:tblStylePr>
    <w:tblStylePr w:type="band1Horz">
      <w:tblPr/>
      <w:tcPr>
        <w:tcBorders>
          <w:top w:val="single" w:sz="8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</w:tcBorders>
      </w:tcPr>
    </w:tblStylePr>
  </w:style>
  <w:style w:type="table" w:styleId="Listeclaire-Accent2">
    <w:name w:val="Light List Accent 2"/>
    <w:basedOn w:val="TableauNormal"/>
    <w:uiPriority w:val="61"/>
    <w:semiHidden/>
    <w:unhideWhenUsed/>
    <w:tblPr>
      <w:tblBorders>
        <w:top w:val="single" w:sz="8" w:space="0" w:color="BF9268" w:themeColor="accent2"/>
        <w:left w:val="single" w:sz="8" w:space="0" w:color="BF9268" w:themeColor="accent2"/>
        <w:bottom w:val="single" w:sz="8" w:space="0" w:color="BF9268" w:themeColor="accent2"/>
        <w:right w:val="single" w:sz="8" w:space="0" w:color="BF9268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F926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</w:tcBorders>
      </w:tcPr>
    </w:tblStylePr>
    <w:tblStylePr w:type="band1Horz">
      <w:tblPr/>
      <w:tcPr>
        <w:tcBorders>
          <w:top w:val="single" w:sz="8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</w:tcBorders>
      </w:tcPr>
    </w:tblStylePr>
  </w:style>
  <w:style w:type="table" w:styleId="Listeclaire-Accent3">
    <w:name w:val="Light List Accent 3"/>
    <w:basedOn w:val="TableauNormal"/>
    <w:uiPriority w:val="61"/>
    <w:semiHidden/>
    <w:unhideWhenUsed/>
    <w:tblPr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band1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</w:style>
  <w:style w:type="table" w:styleId="Listeclaire-Accent4">
    <w:name w:val="Light List Accent 4"/>
    <w:basedOn w:val="TableauNormal"/>
    <w:uiPriority w:val="61"/>
    <w:semiHidden/>
    <w:unhideWhenUsed/>
    <w:tblPr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band1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</w:style>
  <w:style w:type="table" w:styleId="Listeclaire-Accent5">
    <w:name w:val="Light List Accent 5"/>
    <w:basedOn w:val="TableauNormal"/>
    <w:uiPriority w:val="61"/>
    <w:semiHidden/>
    <w:unhideWhenUsed/>
    <w:tblPr>
      <w:tblBorders>
        <w:top w:val="single" w:sz="8" w:space="0" w:color="648276" w:themeColor="accent5"/>
        <w:left w:val="single" w:sz="8" w:space="0" w:color="648276" w:themeColor="accent5"/>
        <w:bottom w:val="single" w:sz="8" w:space="0" w:color="648276" w:themeColor="accent5"/>
        <w:right w:val="single" w:sz="8" w:space="0" w:color="64827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4827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</w:tcBorders>
      </w:tcPr>
    </w:tblStylePr>
    <w:tblStylePr w:type="band1Horz">
      <w:tblPr/>
      <w:tcPr>
        <w:tcBorders>
          <w:top w:val="single" w:sz="8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</w:tcBorders>
      </w:tcPr>
    </w:tblStylePr>
  </w:style>
  <w:style w:type="table" w:styleId="Listeclaire-Accent6">
    <w:name w:val="Light List Accent 6"/>
    <w:basedOn w:val="TableauNormal"/>
    <w:uiPriority w:val="61"/>
    <w:semiHidden/>
    <w:unhideWhenUsed/>
    <w:tblPr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band1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</w:style>
  <w:style w:type="table" w:styleId="Ombrageclair">
    <w:name w:val="Light Shading"/>
    <w:basedOn w:val="TableauNormal"/>
    <w:uiPriority w:val="60"/>
    <w:semiHidden/>
    <w:unhideWhenUsed/>
    <w:rPr>
      <w:color w:val="000000" w:themeColor="text1" w:themeShade="BF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semiHidden/>
    <w:unhideWhenUsed/>
    <w:rPr>
      <w:color w:val="242935" w:themeColor="accent1" w:themeShade="BF"/>
    </w:rPr>
    <w:tblPr>
      <w:tblBorders>
        <w:top w:val="single" w:sz="8" w:space="0" w:color="303848" w:themeColor="accent1"/>
        <w:bottom w:val="single" w:sz="8" w:space="0" w:color="30384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03848" w:themeColor="accent1"/>
          <w:left w:val="nil"/>
          <w:bottom w:val="single" w:sz="8" w:space="0" w:color="30384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03848" w:themeColor="accent1"/>
          <w:left w:val="nil"/>
          <w:bottom w:val="single" w:sz="8" w:space="0" w:color="30384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CBD8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5CBD8" w:themeFill="accent1" w:themeFillTint="3F"/>
      </w:tcPr>
    </w:tblStylePr>
  </w:style>
  <w:style w:type="table" w:styleId="Trameclaire-Accent2">
    <w:name w:val="Light Shading Accent 2"/>
    <w:basedOn w:val="TableauNormal"/>
    <w:uiPriority w:val="60"/>
    <w:semiHidden/>
    <w:unhideWhenUsed/>
    <w:rPr>
      <w:color w:val="9A6C41" w:themeColor="accent2" w:themeShade="BF"/>
    </w:rPr>
    <w:tblPr>
      <w:tblBorders>
        <w:top w:val="single" w:sz="8" w:space="0" w:color="BF9268" w:themeColor="accent2"/>
        <w:bottom w:val="single" w:sz="8" w:space="0" w:color="BF9268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9268" w:themeColor="accent2"/>
          <w:left w:val="nil"/>
          <w:bottom w:val="single" w:sz="8" w:space="0" w:color="BF9268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9268" w:themeColor="accent2"/>
          <w:left w:val="nil"/>
          <w:bottom w:val="single" w:sz="8" w:space="0" w:color="BF9268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3D9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3D9" w:themeFill="accent2" w:themeFillTint="3F"/>
      </w:tcPr>
    </w:tblStylePr>
  </w:style>
  <w:style w:type="table" w:styleId="Trameclaire-Accent3">
    <w:name w:val="Light Shading Accent 3"/>
    <w:basedOn w:val="TableauNormal"/>
    <w:uiPriority w:val="60"/>
    <w:semiHidden/>
    <w:unhideWhenUsed/>
    <w:rPr>
      <w:color w:val="80865A" w:themeColor="accent3" w:themeShade="BF"/>
    </w:rPr>
    <w:tblPr>
      <w:tblBorders>
        <w:top w:val="single" w:sz="8" w:space="0" w:color="A5AB81" w:themeColor="accent3"/>
        <w:bottom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B81" w:themeColor="accent3"/>
          <w:left w:val="nil"/>
          <w:bottom w:val="single" w:sz="8" w:space="0" w:color="A5AB8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B81" w:themeColor="accent3"/>
          <w:left w:val="nil"/>
          <w:bottom w:val="single" w:sz="8" w:space="0" w:color="A5AB8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</w:style>
  <w:style w:type="table" w:styleId="Trameclaire-Accent4">
    <w:name w:val="Light Shading Accent 4"/>
    <w:basedOn w:val="TableauNormal"/>
    <w:uiPriority w:val="60"/>
    <w:semiHidden/>
    <w:unhideWhenUsed/>
    <w:rPr>
      <w:color w:val="BA8E2C" w:themeColor="accent4" w:themeShade="BF"/>
    </w:rPr>
    <w:tblPr>
      <w:tblBorders>
        <w:top w:val="single" w:sz="8" w:space="0" w:color="D8B25C" w:themeColor="accent4"/>
        <w:bottom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B25C" w:themeColor="accent4"/>
          <w:left w:val="nil"/>
          <w:bottom w:val="single" w:sz="8" w:space="0" w:color="D8B25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B25C" w:themeColor="accent4"/>
          <w:left w:val="nil"/>
          <w:bottom w:val="single" w:sz="8" w:space="0" w:color="D8B25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</w:style>
  <w:style w:type="table" w:styleId="Trameclaire-Accent5">
    <w:name w:val="Light Shading Accent 5"/>
    <w:basedOn w:val="TableauNormal"/>
    <w:uiPriority w:val="60"/>
    <w:semiHidden/>
    <w:unhideWhenUsed/>
    <w:rPr>
      <w:color w:val="4A6158" w:themeColor="accent5" w:themeShade="BF"/>
    </w:rPr>
    <w:tblPr>
      <w:tblBorders>
        <w:top w:val="single" w:sz="8" w:space="0" w:color="648276" w:themeColor="accent5"/>
        <w:bottom w:val="single" w:sz="8" w:space="0" w:color="64827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48276" w:themeColor="accent5"/>
          <w:left w:val="nil"/>
          <w:bottom w:val="single" w:sz="8" w:space="0" w:color="64827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48276" w:themeColor="accent5"/>
          <w:left w:val="nil"/>
          <w:bottom w:val="single" w:sz="8" w:space="0" w:color="64827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1DD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E1DD" w:themeFill="accent5" w:themeFillTint="3F"/>
      </w:tcPr>
    </w:tblStylePr>
  </w:style>
  <w:style w:type="table" w:styleId="Trameclaire-Accent6">
    <w:name w:val="Light Shading Accent 6"/>
    <w:basedOn w:val="TableauNormal"/>
    <w:uiPriority w:val="60"/>
    <w:semiHidden/>
    <w:unhideWhenUsed/>
    <w:rPr>
      <w:color w:val="716767" w:themeColor="accent6" w:themeShade="BF"/>
    </w:rPr>
    <w:tblPr>
      <w:tblBorders>
        <w:top w:val="single" w:sz="8" w:space="0" w:color="968C8C" w:themeColor="accent6"/>
        <w:bottom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8C8C" w:themeColor="accent6"/>
          <w:left w:val="nil"/>
          <w:bottom w:val="single" w:sz="8" w:space="0" w:color="968C8C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8C8C" w:themeColor="accent6"/>
          <w:left w:val="nil"/>
          <w:bottom w:val="single" w:sz="8" w:space="0" w:color="968C8C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table" w:customStyle="1" w:styleId="TableauListe1Clair1">
    <w:name w:val="Tableau Liste 1 Clair1"/>
    <w:basedOn w:val="TableauNormal"/>
    <w:uiPriority w:val="46"/>
    <w:tblPr/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eauListe1Clair-Accentuation11">
    <w:name w:val="Tableau Liste 1 Clair - Accentuation 11"/>
    <w:basedOn w:val="TableauNormal"/>
    <w:uiPriority w:val="46"/>
    <w:tblPr/>
    <w:tblStylePr w:type="firstRow">
      <w:rPr>
        <w:b/>
        <w:bCs/>
      </w:rPr>
      <w:tblPr/>
      <w:tcPr>
        <w:tcBorders>
          <w:bottom w:val="single" w:sz="4" w:space="0" w:color="7282A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282A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customStyle="1" w:styleId="TableauListe1Clair-Accentuation21">
    <w:name w:val="Tableau Liste 1 Clair - Accentuation 21"/>
    <w:basedOn w:val="TableauNormal"/>
    <w:uiPriority w:val="46"/>
    <w:tblPr/>
    <w:tblStylePr w:type="firstRow">
      <w:rPr>
        <w:b/>
        <w:bCs/>
      </w:rPr>
      <w:tblPr/>
      <w:tcPr>
        <w:tcBorders>
          <w:bottom w:val="single" w:sz="4" w:space="0" w:color="D8BDA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BDA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customStyle="1" w:styleId="TableauListe1Clair-Accentuation31">
    <w:name w:val="Tableau Liste 1 Clair - Accentuation 31"/>
    <w:basedOn w:val="TableauNormal"/>
    <w:uiPriority w:val="46"/>
    <w:tblPr/>
    <w:tblStylePr w:type="firstRow">
      <w:rPr>
        <w:b/>
        <w:bCs/>
      </w:rPr>
      <w:tblPr/>
      <w:tcPr>
        <w:tcBorders>
          <w:bottom w:val="single" w:sz="4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TableauListe1Clair-Accentuation41">
    <w:name w:val="Tableau Liste 1 Clair - Accentuation 41"/>
    <w:basedOn w:val="TableauNormal"/>
    <w:uiPriority w:val="46"/>
    <w:tblPr/>
    <w:tblStylePr w:type="firstRow">
      <w:rPr>
        <w:b/>
        <w:bCs/>
      </w:rPr>
      <w:tblPr/>
      <w:tcPr>
        <w:tcBorders>
          <w:bottom w:val="single" w:sz="4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TableauListe1Clair-Accentuation51">
    <w:name w:val="Tableau Liste 1 Clair - Accentuation 51"/>
    <w:basedOn w:val="TableauNormal"/>
    <w:uiPriority w:val="46"/>
    <w:tblPr/>
    <w:tblStylePr w:type="firstRow">
      <w:rPr>
        <w:b/>
        <w:bCs/>
      </w:rPr>
      <w:tblPr/>
      <w:tcPr>
        <w:tcBorders>
          <w:bottom w:val="single" w:sz="4" w:space="0" w:color="A0B6A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0B6A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customStyle="1" w:styleId="TableauListe1Clair-Accentuation61">
    <w:name w:val="Tableau Liste 1 Clair - Accentuation 61"/>
    <w:basedOn w:val="TableauNormal"/>
    <w:uiPriority w:val="46"/>
    <w:tblPr/>
    <w:tblStylePr w:type="firstRow">
      <w:rPr>
        <w:b/>
        <w:bCs/>
      </w:rPr>
      <w:tblPr/>
      <w:tcPr>
        <w:tcBorders>
          <w:bottom w:val="single" w:sz="4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TableauListe21">
    <w:name w:val="Tableau Liste 21"/>
    <w:basedOn w:val="TableauNormal"/>
    <w:uiPriority w:val="47"/>
    <w:tblPr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eauListe2-Accentuation11">
    <w:name w:val="Tableau Liste 2 - Accentuation 11"/>
    <w:basedOn w:val="TableauNormal"/>
    <w:uiPriority w:val="47"/>
    <w:tblPr>
      <w:tblBorders>
        <w:top w:val="single" w:sz="4" w:space="0" w:color="7282A1" w:themeColor="accent1" w:themeTint="99"/>
        <w:bottom w:val="single" w:sz="4" w:space="0" w:color="7282A1" w:themeColor="accent1" w:themeTint="99"/>
        <w:insideH w:val="single" w:sz="4" w:space="0" w:color="7282A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customStyle="1" w:styleId="TableauListe2-Accentuation21">
    <w:name w:val="Tableau Liste 2 - Accentuation 21"/>
    <w:basedOn w:val="TableauNormal"/>
    <w:uiPriority w:val="47"/>
    <w:tblPr>
      <w:tblBorders>
        <w:top w:val="single" w:sz="4" w:space="0" w:color="D8BDA4" w:themeColor="accent2" w:themeTint="99"/>
        <w:bottom w:val="single" w:sz="4" w:space="0" w:color="D8BDA4" w:themeColor="accent2" w:themeTint="99"/>
        <w:insideH w:val="single" w:sz="4" w:space="0" w:color="D8BDA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customStyle="1" w:styleId="TableauListe2-Accentuation31">
    <w:name w:val="Tableau Liste 2 - Accentuation 31"/>
    <w:basedOn w:val="TableauNormal"/>
    <w:uiPriority w:val="47"/>
    <w:tblPr>
      <w:tblBorders>
        <w:top w:val="single" w:sz="4" w:space="0" w:color="C8CCB3" w:themeColor="accent3" w:themeTint="99"/>
        <w:bottom w:val="single" w:sz="4" w:space="0" w:color="C8CCB3" w:themeColor="accent3" w:themeTint="99"/>
        <w:insideH w:val="single" w:sz="4" w:space="0" w:color="C8CCB3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TableauListe2-Accentuation41">
    <w:name w:val="Tableau Liste 2 - Accentuation 41"/>
    <w:basedOn w:val="TableauNormal"/>
    <w:uiPriority w:val="47"/>
    <w:tblPr>
      <w:tblBorders>
        <w:top w:val="single" w:sz="4" w:space="0" w:color="E7D09D" w:themeColor="accent4" w:themeTint="99"/>
        <w:bottom w:val="single" w:sz="4" w:space="0" w:color="E7D09D" w:themeColor="accent4" w:themeTint="99"/>
        <w:insideH w:val="single" w:sz="4" w:space="0" w:color="E7D09D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TableauListe2-Accentuation51">
    <w:name w:val="Tableau Liste 2 - Accentuation 51"/>
    <w:basedOn w:val="TableauNormal"/>
    <w:uiPriority w:val="47"/>
    <w:tblPr>
      <w:tblBorders>
        <w:top w:val="single" w:sz="4" w:space="0" w:color="A0B6AD" w:themeColor="accent5" w:themeTint="99"/>
        <w:bottom w:val="single" w:sz="4" w:space="0" w:color="A0B6AD" w:themeColor="accent5" w:themeTint="99"/>
        <w:insideH w:val="single" w:sz="4" w:space="0" w:color="A0B6A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customStyle="1" w:styleId="TableauListe2-Accentuation61">
    <w:name w:val="Tableau Liste 2 - Accentuation 61"/>
    <w:basedOn w:val="TableauNormal"/>
    <w:uiPriority w:val="47"/>
    <w:tblPr>
      <w:tblBorders>
        <w:top w:val="single" w:sz="4" w:space="0" w:color="C0BABA" w:themeColor="accent6" w:themeTint="99"/>
        <w:bottom w:val="single" w:sz="4" w:space="0" w:color="C0BABA" w:themeColor="accent6" w:themeTint="99"/>
        <w:insideH w:val="single" w:sz="4" w:space="0" w:color="C0BAB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TableauListe31">
    <w:name w:val="Tableau Liste 31"/>
    <w:basedOn w:val="TableauNormal"/>
    <w:uiPriority w:val="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TableauListe3-Accentuation11">
    <w:name w:val="Tableau Liste 3 - Accentuation 11"/>
    <w:basedOn w:val="TableauNormal"/>
    <w:uiPriority w:val="48"/>
    <w:tblPr>
      <w:tblBorders>
        <w:top w:val="single" w:sz="4" w:space="0" w:color="303848" w:themeColor="accent1"/>
        <w:left w:val="single" w:sz="4" w:space="0" w:color="303848" w:themeColor="accent1"/>
        <w:bottom w:val="single" w:sz="4" w:space="0" w:color="303848" w:themeColor="accent1"/>
        <w:right w:val="single" w:sz="4" w:space="0" w:color="303848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03848" w:themeFill="accent1"/>
      </w:tcPr>
    </w:tblStylePr>
    <w:tblStylePr w:type="lastRow">
      <w:rPr>
        <w:b/>
        <w:bCs/>
      </w:rPr>
      <w:tblPr/>
      <w:tcPr>
        <w:tcBorders>
          <w:top w:val="double" w:sz="4" w:space="0" w:color="303848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03848" w:themeColor="accent1"/>
          <w:right w:val="single" w:sz="4" w:space="0" w:color="303848" w:themeColor="accent1"/>
        </w:tcBorders>
      </w:tcPr>
    </w:tblStylePr>
    <w:tblStylePr w:type="band1Horz">
      <w:tblPr/>
      <w:tcPr>
        <w:tcBorders>
          <w:top w:val="single" w:sz="4" w:space="0" w:color="303848" w:themeColor="accent1"/>
          <w:bottom w:val="single" w:sz="4" w:space="0" w:color="303848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03848" w:themeColor="accent1"/>
          <w:left w:val="nil"/>
        </w:tcBorders>
      </w:tcPr>
    </w:tblStylePr>
    <w:tblStylePr w:type="swCell">
      <w:tblPr/>
      <w:tcPr>
        <w:tcBorders>
          <w:top w:val="double" w:sz="4" w:space="0" w:color="303848" w:themeColor="accent1"/>
          <w:right w:val="nil"/>
        </w:tcBorders>
      </w:tcPr>
    </w:tblStylePr>
  </w:style>
  <w:style w:type="table" w:customStyle="1" w:styleId="TableauListe3-Accentuation21">
    <w:name w:val="Tableau Liste 3 - Accentuation 21"/>
    <w:basedOn w:val="TableauNormal"/>
    <w:uiPriority w:val="48"/>
    <w:tblPr>
      <w:tblBorders>
        <w:top w:val="single" w:sz="4" w:space="0" w:color="BF9268" w:themeColor="accent2"/>
        <w:left w:val="single" w:sz="4" w:space="0" w:color="BF9268" w:themeColor="accent2"/>
        <w:bottom w:val="single" w:sz="4" w:space="0" w:color="BF9268" w:themeColor="accent2"/>
        <w:right w:val="single" w:sz="4" w:space="0" w:color="BF9268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F9268" w:themeFill="accent2"/>
      </w:tcPr>
    </w:tblStylePr>
    <w:tblStylePr w:type="lastRow">
      <w:rPr>
        <w:b/>
        <w:bCs/>
      </w:rPr>
      <w:tblPr/>
      <w:tcPr>
        <w:tcBorders>
          <w:top w:val="double" w:sz="4" w:space="0" w:color="BF9268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F9268" w:themeColor="accent2"/>
          <w:right w:val="single" w:sz="4" w:space="0" w:color="BF9268" w:themeColor="accent2"/>
        </w:tcBorders>
      </w:tcPr>
    </w:tblStylePr>
    <w:tblStylePr w:type="band1Horz">
      <w:tblPr/>
      <w:tcPr>
        <w:tcBorders>
          <w:top w:val="single" w:sz="4" w:space="0" w:color="BF9268" w:themeColor="accent2"/>
          <w:bottom w:val="single" w:sz="4" w:space="0" w:color="BF9268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F9268" w:themeColor="accent2"/>
          <w:left w:val="nil"/>
        </w:tcBorders>
      </w:tcPr>
    </w:tblStylePr>
    <w:tblStylePr w:type="swCell">
      <w:tblPr/>
      <w:tcPr>
        <w:tcBorders>
          <w:top w:val="double" w:sz="4" w:space="0" w:color="BF9268" w:themeColor="accent2"/>
          <w:right w:val="nil"/>
        </w:tcBorders>
      </w:tcPr>
    </w:tblStylePr>
  </w:style>
  <w:style w:type="table" w:customStyle="1" w:styleId="TableauListe3-Accentuation31">
    <w:name w:val="Tableau Liste 3 - Accentuation 31"/>
    <w:basedOn w:val="TableauNormal"/>
    <w:uiPriority w:val="48"/>
    <w:tblPr>
      <w:tblBorders>
        <w:top w:val="single" w:sz="4" w:space="0" w:color="A5AB81" w:themeColor="accent3"/>
        <w:left w:val="single" w:sz="4" w:space="0" w:color="A5AB81" w:themeColor="accent3"/>
        <w:bottom w:val="single" w:sz="4" w:space="0" w:color="A5AB81" w:themeColor="accent3"/>
        <w:right w:val="single" w:sz="4" w:space="0" w:color="A5AB8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B81" w:themeColor="accent3"/>
          <w:right w:val="single" w:sz="4" w:space="0" w:color="A5AB81" w:themeColor="accent3"/>
        </w:tcBorders>
      </w:tcPr>
    </w:tblStylePr>
    <w:tblStylePr w:type="band1Horz">
      <w:tblPr/>
      <w:tcPr>
        <w:tcBorders>
          <w:top w:val="single" w:sz="4" w:space="0" w:color="A5AB81" w:themeColor="accent3"/>
          <w:bottom w:val="single" w:sz="4" w:space="0" w:color="A5AB8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B81" w:themeColor="accent3"/>
          <w:left w:val="nil"/>
        </w:tcBorders>
      </w:tcPr>
    </w:tblStylePr>
    <w:tblStylePr w:type="swCell">
      <w:tblPr/>
      <w:tcPr>
        <w:tcBorders>
          <w:top w:val="double" w:sz="4" w:space="0" w:color="A5AB81" w:themeColor="accent3"/>
          <w:right w:val="nil"/>
        </w:tcBorders>
      </w:tcPr>
    </w:tblStylePr>
  </w:style>
  <w:style w:type="table" w:customStyle="1" w:styleId="TableauListe3-Accentuation41">
    <w:name w:val="Tableau Liste 3 - Accentuation 41"/>
    <w:basedOn w:val="TableauNormal"/>
    <w:uiPriority w:val="48"/>
    <w:tblPr>
      <w:tblBorders>
        <w:top w:val="single" w:sz="4" w:space="0" w:color="D8B25C" w:themeColor="accent4"/>
        <w:left w:val="single" w:sz="4" w:space="0" w:color="D8B25C" w:themeColor="accent4"/>
        <w:bottom w:val="single" w:sz="4" w:space="0" w:color="D8B25C" w:themeColor="accent4"/>
        <w:right w:val="single" w:sz="4" w:space="0" w:color="D8B25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8B25C" w:themeColor="accent4"/>
          <w:right w:val="single" w:sz="4" w:space="0" w:color="D8B25C" w:themeColor="accent4"/>
        </w:tcBorders>
      </w:tcPr>
    </w:tblStylePr>
    <w:tblStylePr w:type="band1Horz">
      <w:tblPr/>
      <w:tcPr>
        <w:tcBorders>
          <w:top w:val="single" w:sz="4" w:space="0" w:color="D8B25C" w:themeColor="accent4"/>
          <w:bottom w:val="single" w:sz="4" w:space="0" w:color="D8B25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8B25C" w:themeColor="accent4"/>
          <w:left w:val="nil"/>
        </w:tcBorders>
      </w:tcPr>
    </w:tblStylePr>
    <w:tblStylePr w:type="swCell">
      <w:tblPr/>
      <w:tcPr>
        <w:tcBorders>
          <w:top w:val="double" w:sz="4" w:space="0" w:color="D8B25C" w:themeColor="accent4"/>
          <w:right w:val="nil"/>
        </w:tcBorders>
      </w:tcPr>
    </w:tblStylePr>
  </w:style>
  <w:style w:type="table" w:customStyle="1" w:styleId="TableauListe3-Accentuation51">
    <w:name w:val="Tableau Liste 3 - Accentuation 51"/>
    <w:basedOn w:val="TableauNormal"/>
    <w:uiPriority w:val="48"/>
    <w:tblPr>
      <w:tblBorders>
        <w:top w:val="single" w:sz="4" w:space="0" w:color="648276" w:themeColor="accent5"/>
        <w:left w:val="single" w:sz="4" w:space="0" w:color="648276" w:themeColor="accent5"/>
        <w:bottom w:val="single" w:sz="4" w:space="0" w:color="648276" w:themeColor="accent5"/>
        <w:right w:val="single" w:sz="4" w:space="0" w:color="64827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48276" w:themeFill="accent5"/>
      </w:tcPr>
    </w:tblStylePr>
    <w:tblStylePr w:type="lastRow">
      <w:rPr>
        <w:b/>
        <w:bCs/>
      </w:rPr>
      <w:tblPr/>
      <w:tcPr>
        <w:tcBorders>
          <w:top w:val="double" w:sz="4" w:space="0" w:color="64827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48276" w:themeColor="accent5"/>
          <w:right w:val="single" w:sz="4" w:space="0" w:color="648276" w:themeColor="accent5"/>
        </w:tcBorders>
      </w:tcPr>
    </w:tblStylePr>
    <w:tblStylePr w:type="band1Horz">
      <w:tblPr/>
      <w:tcPr>
        <w:tcBorders>
          <w:top w:val="single" w:sz="4" w:space="0" w:color="648276" w:themeColor="accent5"/>
          <w:bottom w:val="single" w:sz="4" w:space="0" w:color="64827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48276" w:themeColor="accent5"/>
          <w:left w:val="nil"/>
        </w:tcBorders>
      </w:tcPr>
    </w:tblStylePr>
    <w:tblStylePr w:type="swCell">
      <w:tblPr/>
      <w:tcPr>
        <w:tcBorders>
          <w:top w:val="double" w:sz="4" w:space="0" w:color="648276" w:themeColor="accent5"/>
          <w:right w:val="nil"/>
        </w:tcBorders>
      </w:tcPr>
    </w:tblStylePr>
  </w:style>
  <w:style w:type="table" w:customStyle="1" w:styleId="TableauListe3-Accentuation61">
    <w:name w:val="Tableau Liste 3 - Accentuation 61"/>
    <w:basedOn w:val="TableauNormal"/>
    <w:uiPriority w:val="48"/>
    <w:tblPr>
      <w:tblBorders>
        <w:top w:val="single" w:sz="4" w:space="0" w:color="968C8C" w:themeColor="accent6"/>
        <w:left w:val="single" w:sz="4" w:space="0" w:color="968C8C" w:themeColor="accent6"/>
        <w:bottom w:val="single" w:sz="4" w:space="0" w:color="968C8C" w:themeColor="accent6"/>
        <w:right w:val="single" w:sz="4" w:space="0" w:color="968C8C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8C8C" w:themeColor="accent6"/>
          <w:right w:val="single" w:sz="4" w:space="0" w:color="968C8C" w:themeColor="accent6"/>
        </w:tcBorders>
      </w:tcPr>
    </w:tblStylePr>
    <w:tblStylePr w:type="band1Horz">
      <w:tblPr/>
      <w:tcPr>
        <w:tcBorders>
          <w:top w:val="single" w:sz="4" w:space="0" w:color="968C8C" w:themeColor="accent6"/>
          <w:bottom w:val="single" w:sz="4" w:space="0" w:color="968C8C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8C8C" w:themeColor="accent6"/>
          <w:left w:val="nil"/>
        </w:tcBorders>
      </w:tcPr>
    </w:tblStylePr>
    <w:tblStylePr w:type="swCell">
      <w:tblPr/>
      <w:tcPr>
        <w:tcBorders>
          <w:top w:val="double" w:sz="4" w:space="0" w:color="968C8C" w:themeColor="accent6"/>
          <w:right w:val="nil"/>
        </w:tcBorders>
      </w:tcPr>
    </w:tblStylePr>
  </w:style>
  <w:style w:type="table" w:customStyle="1" w:styleId="TableauListe41">
    <w:name w:val="Tableau Liste 41"/>
    <w:basedOn w:val="TableauNormal"/>
    <w:uiPriority w:val="49"/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eauListe4-Accentuation11">
    <w:name w:val="Tableau Liste 4 - Accentuation 11"/>
    <w:basedOn w:val="TableauNormal"/>
    <w:uiPriority w:val="49"/>
    <w:tblPr>
      <w:tblBorders>
        <w:top w:val="single" w:sz="4" w:space="0" w:color="7282A1" w:themeColor="accent1" w:themeTint="99"/>
        <w:left w:val="single" w:sz="4" w:space="0" w:color="7282A1" w:themeColor="accent1" w:themeTint="99"/>
        <w:bottom w:val="single" w:sz="4" w:space="0" w:color="7282A1" w:themeColor="accent1" w:themeTint="99"/>
        <w:right w:val="single" w:sz="4" w:space="0" w:color="7282A1" w:themeColor="accent1" w:themeTint="99"/>
        <w:insideH w:val="single" w:sz="4" w:space="0" w:color="7282A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03848" w:themeColor="accent1"/>
          <w:left w:val="single" w:sz="4" w:space="0" w:color="303848" w:themeColor="accent1"/>
          <w:bottom w:val="single" w:sz="4" w:space="0" w:color="303848" w:themeColor="accent1"/>
          <w:right w:val="single" w:sz="4" w:space="0" w:color="303848" w:themeColor="accent1"/>
          <w:insideH w:val="nil"/>
        </w:tcBorders>
        <w:shd w:val="clear" w:color="auto" w:fill="303848" w:themeFill="accent1"/>
      </w:tcPr>
    </w:tblStylePr>
    <w:tblStylePr w:type="lastRow">
      <w:rPr>
        <w:b/>
        <w:bCs/>
      </w:rPr>
      <w:tblPr/>
      <w:tcPr>
        <w:tcBorders>
          <w:top w:val="double" w:sz="4" w:space="0" w:color="7282A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customStyle="1" w:styleId="TableauListe4-Accentuation21">
    <w:name w:val="Tableau Liste 4 - Accentuation 21"/>
    <w:basedOn w:val="TableauNormal"/>
    <w:uiPriority w:val="49"/>
    <w:tblPr>
      <w:tblBorders>
        <w:top w:val="single" w:sz="4" w:space="0" w:color="D8BDA4" w:themeColor="accent2" w:themeTint="99"/>
        <w:left w:val="single" w:sz="4" w:space="0" w:color="D8BDA4" w:themeColor="accent2" w:themeTint="99"/>
        <w:bottom w:val="single" w:sz="4" w:space="0" w:color="D8BDA4" w:themeColor="accent2" w:themeTint="99"/>
        <w:right w:val="single" w:sz="4" w:space="0" w:color="D8BDA4" w:themeColor="accent2" w:themeTint="99"/>
        <w:insideH w:val="single" w:sz="4" w:space="0" w:color="D8BDA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9268" w:themeColor="accent2"/>
          <w:left w:val="single" w:sz="4" w:space="0" w:color="BF9268" w:themeColor="accent2"/>
          <w:bottom w:val="single" w:sz="4" w:space="0" w:color="BF9268" w:themeColor="accent2"/>
          <w:right w:val="single" w:sz="4" w:space="0" w:color="BF9268" w:themeColor="accent2"/>
          <w:insideH w:val="nil"/>
        </w:tcBorders>
        <w:shd w:val="clear" w:color="auto" w:fill="BF9268" w:themeFill="accent2"/>
      </w:tcPr>
    </w:tblStylePr>
    <w:tblStylePr w:type="lastRow">
      <w:rPr>
        <w:b/>
        <w:bCs/>
      </w:rPr>
      <w:tblPr/>
      <w:tcPr>
        <w:tcBorders>
          <w:top w:val="double" w:sz="4" w:space="0" w:color="D8BDA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customStyle="1" w:styleId="TableauListe4-Accentuation31">
    <w:name w:val="Tableau Liste 4 - Accentuation 31"/>
    <w:basedOn w:val="TableauNormal"/>
    <w:uiPriority w:val="49"/>
    <w:tblPr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B81" w:themeColor="accent3"/>
          <w:left w:val="single" w:sz="4" w:space="0" w:color="A5AB81" w:themeColor="accent3"/>
          <w:bottom w:val="single" w:sz="4" w:space="0" w:color="A5AB81" w:themeColor="accent3"/>
          <w:right w:val="single" w:sz="4" w:space="0" w:color="A5AB81" w:themeColor="accent3"/>
          <w:insideH w:val="nil"/>
        </w:tcBorders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TableauListe4-Accentuation41">
    <w:name w:val="Tableau Liste 4 - Accentuation 41"/>
    <w:basedOn w:val="TableauNormal"/>
    <w:uiPriority w:val="49"/>
    <w:tblPr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B25C" w:themeColor="accent4"/>
          <w:left w:val="single" w:sz="4" w:space="0" w:color="D8B25C" w:themeColor="accent4"/>
          <w:bottom w:val="single" w:sz="4" w:space="0" w:color="D8B25C" w:themeColor="accent4"/>
          <w:right w:val="single" w:sz="4" w:space="0" w:color="D8B25C" w:themeColor="accent4"/>
          <w:insideH w:val="nil"/>
        </w:tcBorders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TableauListe4-Accentuation51">
    <w:name w:val="Tableau Liste 4 - Accentuation 51"/>
    <w:basedOn w:val="TableauNormal"/>
    <w:uiPriority w:val="49"/>
    <w:tblPr>
      <w:tblBorders>
        <w:top w:val="single" w:sz="4" w:space="0" w:color="A0B6AD" w:themeColor="accent5" w:themeTint="99"/>
        <w:left w:val="single" w:sz="4" w:space="0" w:color="A0B6AD" w:themeColor="accent5" w:themeTint="99"/>
        <w:bottom w:val="single" w:sz="4" w:space="0" w:color="A0B6AD" w:themeColor="accent5" w:themeTint="99"/>
        <w:right w:val="single" w:sz="4" w:space="0" w:color="A0B6AD" w:themeColor="accent5" w:themeTint="99"/>
        <w:insideH w:val="single" w:sz="4" w:space="0" w:color="A0B6A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48276" w:themeColor="accent5"/>
          <w:left w:val="single" w:sz="4" w:space="0" w:color="648276" w:themeColor="accent5"/>
          <w:bottom w:val="single" w:sz="4" w:space="0" w:color="648276" w:themeColor="accent5"/>
          <w:right w:val="single" w:sz="4" w:space="0" w:color="648276" w:themeColor="accent5"/>
          <w:insideH w:val="nil"/>
        </w:tcBorders>
        <w:shd w:val="clear" w:color="auto" w:fill="648276" w:themeFill="accent5"/>
      </w:tcPr>
    </w:tblStylePr>
    <w:tblStylePr w:type="lastRow">
      <w:rPr>
        <w:b/>
        <w:bCs/>
      </w:rPr>
      <w:tblPr/>
      <w:tcPr>
        <w:tcBorders>
          <w:top w:val="double" w:sz="4" w:space="0" w:color="A0B6A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customStyle="1" w:styleId="TableauListe4-Accentuation61">
    <w:name w:val="Tableau Liste 4 - Accentuation 61"/>
    <w:basedOn w:val="TableauNormal"/>
    <w:uiPriority w:val="49"/>
    <w:tblPr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8C8C" w:themeColor="accent6"/>
          <w:left w:val="single" w:sz="4" w:space="0" w:color="968C8C" w:themeColor="accent6"/>
          <w:bottom w:val="single" w:sz="4" w:space="0" w:color="968C8C" w:themeColor="accent6"/>
          <w:right w:val="single" w:sz="4" w:space="0" w:color="968C8C" w:themeColor="accent6"/>
          <w:insideH w:val="nil"/>
        </w:tcBorders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TableauListe5Fonc1">
    <w:name w:val="Tableau Liste 5 Foncé1"/>
    <w:basedOn w:val="TableauNormal"/>
    <w:uiPriority w:val="50"/>
    <w:rPr>
      <w:color w:val="FFFFFF" w:themeColor="background1"/>
    </w:rPr>
    <w:tblPr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leauListe5Fonc-Accentuation11">
    <w:name w:val="Tableau Liste 5 Foncé - Accentuation 11"/>
    <w:basedOn w:val="TableauNormal"/>
    <w:uiPriority w:val="50"/>
    <w:rPr>
      <w:color w:val="FFFFFF" w:themeColor="background1"/>
    </w:rPr>
    <w:tblPr>
      <w:tblBorders>
        <w:top w:val="single" w:sz="24" w:space="0" w:color="303848" w:themeColor="accent1"/>
        <w:left w:val="single" w:sz="24" w:space="0" w:color="303848" w:themeColor="accent1"/>
        <w:bottom w:val="single" w:sz="24" w:space="0" w:color="303848" w:themeColor="accent1"/>
        <w:right w:val="single" w:sz="24" w:space="0" w:color="303848" w:themeColor="accent1"/>
      </w:tblBorders>
    </w:tblPr>
    <w:tcPr>
      <w:shd w:val="clear" w:color="auto" w:fill="303848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leauListe5Fonc-Accentuation21">
    <w:name w:val="Tableau Liste 5 Foncé - Accentuation 21"/>
    <w:basedOn w:val="TableauNormal"/>
    <w:uiPriority w:val="50"/>
    <w:rPr>
      <w:color w:val="FFFFFF" w:themeColor="background1"/>
    </w:rPr>
    <w:tblPr>
      <w:tblBorders>
        <w:top w:val="single" w:sz="24" w:space="0" w:color="BF9268" w:themeColor="accent2"/>
        <w:left w:val="single" w:sz="24" w:space="0" w:color="BF9268" w:themeColor="accent2"/>
        <w:bottom w:val="single" w:sz="24" w:space="0" w:color="BF9268" w:themeColor="accent2"/>
        <w:right w:val="single" w:sz="24" w:space="0" w:color="BF9268" w:themeColor="accent2"/>
      </w:tblBorders>
    </w:tblPr>
    <w:tcPr>
      <w:shd w:val="clear" w:color="auto" w:fill="BF9268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leauListe5Fonc-Accentuation31">
    <w:name w:val="Tableau Liste 5 Foncé - Accentuation 31"/>
    <w:basedOn w:val="TableauNormal"/>
    <w:uiPriority w:val="50"/>
    <w:rPr>
      <w:color w:val="FFFFFF" w:themeColor="background1"/>
    </w:rPr>
    <w:tblPr>
      <w:tblBorders>
        <w:top w:val="single" w:sz="24" w:space="0" w:color="A5AB81" w:themeColor="accent3"/>
        <w:left w:val="single" w:sz="24" w:space="0" w:color="A5AB81" w:themeColor="accent3"/>
        <w:bottom w:val="single" w:sz="24" w:space="0" w:color="A5AB81" w:themeColor="accent3"/>
        <w:right w:val="single" w:sz="24" w:space="0" w:color="A5AB81" w:themeColor="accent3"/>
      </w:tblBorders>
    </w:tblPr>
    <w:tcPr>
      <w:shd w:val="clear" w:color="auto" w:fill="A5AB8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leauListe5Fonc-Accentuation41">
    <w:name w:val="Tableau Liste 5 Foncé - Accentuation 41"/>
    <w:basedOn w:val="TableauNormal"/>
    <w:uiPriority w:val="50"/>
    <w:rPr>
      <w:color w:val="FFFFFF" w:themeColor="background1"/>
    </w:rPr>
    <w:tblPr>
      <w:tblBorders>
        <w:top w:val="single" w:sz="24" w:space="0" w:color="D8B25C" w:themeColor="accent4"/>
        <w:left w:val="single" w:sz="24" w:space="0" w:color="D8B25C" w:themeColor="accent4"/>
        <w:bottom w:val="single" w:sz="24" w:space="0" w:color="D8B25C" w:themeColor="accent4"/>
        <w:right w:val="single" w:sz="24" w:space="0" w:color="D8B25C" w:themeColor="accent4"/>
      </w:tblBorders>
    </w:tblPr>
    <w:tcPr>
      <w:shd w:val="clear" w:color="auto" w:fill="D8B25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leauListe5Fonc-Accentuation51">
    <w:name w:val="Tableau Liste 5 Foncé - Accentuation 51"/>
    <w:basedOn w:val="TableauNormal"/>
    <w:uiPriority w:val="50"/>
    <w:rPr>
      <w:color w:val="FFFFFF" w:themeColor="background1"/>
    </w:rPr>
    <w:tblPr>
      <w:tblBorders>
        <w:top w:val="single" w:sz="24" w:space="0" w:color="648276" w:themeColor="accent5"/>
        <w:left w:val="single" w:sz="24" w:space="0" w:color="648276" w:themeColor="accent5"/>
        <w:bottom w:val="single" w:sz="24" w:space="0" w:color="648276" w:themeColor="accent5"/>
        <w:right w:val="single" w:sz="24" w:space="0" w:color="648276" w:themeColor="accent5"/>
      </w:tblBorders>
    </w:tblPr>
    <w:tcPr>
      <w:shd w:val="clear" w:color="auto" w:fill="64827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leauListe5Fonc-Accentuation61">
    <w:name w:val="Tableau Liste 5 Foncé - Accentuation 61"/>
    <w:basedOn w:val="TableauNormal"/>
    <w:uiPriority w:val="50"/>
    <w:rPr>
      <w:color w:val="FFFFFF" w:themeColor="background1"/>
    </w:rPr>
    <w:tblPr>
      <w:tblBorders>
        <w:top w:val="single" w:sz="24" w:space="0" w:color="968C8C" w:themeColor="accent6"/>
        <w:left w:val="single" w:sz="24" w:space="0" w:color="968C8C" w:themeColor="accent6"/>
        <w:bottom w:val="single" w:sz="24" w:space="0" w:color="968C8C" w:themeColor="accent6"/>
        <w:right w:val="single" w:sz="24" w:space="0" w:color="968C8C" w:themeColor="accent6"/>
      </w:tblBorders>
    </w:tblPr>
    <w:tcPr>
      <w:shd w:val="clear" w:color="auto" w:fill="968C8C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leauListe6Couleur1">
    <w:name w:val="Tableau Liste 6 Couleur1"/>
    <w:basedOn w:val="TableauNormal"/>
    <w:uiPriority w:val="51"/>
    <w:rPr>
      <w:color w:val="000000" w:themeColor="text1"/>
    </w:rPr>
    <w:tblPr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eauListe6Couleur-Accentuation11">
    <w:name w:val="Tableau Liste 6 Couleur - Accentuation 11"/>
    <w:basedOn w:val="TableauNormal"/>
    <w:uiPriority w:val="51"/>
    <w:rPr>
      <w:color w:val="242935" w:themeColor="accent1" w:themeShade="BF"/>
    </w:rPr>
    <w:tblPr>
      <w:tblBorders>
        <w:top w:val="single" w:sz="4" w:space="0" w:color="303848" w:themeColor="accent1"/>
        <w:bottom w:val="single" w:sz="4" w:space="0" w:color="303848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303848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30384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customStyle="1" w:styleId="TableauListe6Couleur-Accentuation21">
    <w:name w:val="Tableau Liste 6 Couleur - Accentuation 21"/>
    <w:basedOn w:val="TableauNormal"/>
    <w:uiPriority w:val="51"/>
    <w:rPr>
      <w:color w:val="9A6C41" w:themeColor="accent2" w:themeShade="BF"/>
    </w:rPr>
    <w:tblPr>
      <w:tblBorders>
        <w:top w:val="single" w:sz="4" w:space="0" w:color="BF9268" w:themeColor="accent2"/>
        <w:bottom w:val="single" w:sz="4" w:space="0" w:color="BF9268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F9268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F926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customStyle="1" w:styleId="TableauListe6Couleur-Accentuation31">
    <w:name w:val="Tableau Liste 6 Couleur - Accentuation 31"/>
    <w:basedOn w:val="TableauNormal"/>
    <w:uiPriority w:val="51"/>
    <w:rPr>
      <w:color w:val="80865A" w:themeColor="accent3" w:themeShade="BF"/>
    </w:rPr>
    <w:tblPr>
      <w:tblBorders>
        <w:top w:val="single" w:sz="4" w:space="0" w:color="A5AB81" w:themeColor="accent3"/>
        <w:bottom w:val="single" w:sz="4" w:space="0" w:color="A5AB8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B8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TableauListe6Couleur-Accentuation41">
    <w:name w:val="Tableau Liste 6 Couleur - Accentuation 41"/>
    <w:basedOn w:val="TableauNormal"/>
    <w:uiPriority w:val="51"/>
    <w:rPr>
      <w:color w:val="BA8E2C" w:themeColor="accent4" w:themeShade="BF"/>
    </w:rPr>
    <w:tblPr>
      <w:tblBorders>
        <w:top w:val="single" w:sz="4" w:space="0" w:color="D8B25C" w:themeColor="accent4"/>
        <w:bottom w:val="single" w:sz="4" w:space="0" w:color="D8B25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D8B25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TableauListe6Couleur-Accentuation51">
    <w:name w:val="Tableau Liste 6 Couleur - Accentuation 51"/>
    <w:basedOn w:val="TableauNormal"/>
    <w:uiPriority w:val="51"/>
    <w:rPr>
      <w:color w:val="4A6158" w:themeColor="accent5" w:themeShade="BF"/>
    </w:rPr>
    <w:tblPr>
      <w:tblBorders>
        <w:top w:val="single" w:sz="4" w:space="0" w:color="648276" w:themeColor="accent5"/>
        <w:bottom w:val="single" w:sz="4" w:space="0" w:color="64827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64827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64827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customStyle="1" w:styleId="TableauListe6Couleur-Accentuation61">
    <w:name w:val="Tableau Liste 6 Couleur - Accentuation 61"/>
    <w:basedOn w:val="TableauNormal"/>
    <w:uiPriority w:val="51"/>
    <w:rPr>
      <w:color w:val="716767" w:themeColor="accent6" w:themeShade="BF"/>
    </w:rPr>
    <w:tblPr>
      <w:tblBorders>
        <w:top w:val="single" w:sz="4" w:space="0" w:color="968C8C" w:themeColor="accent6"/>
        <w:bottom w:val="single" w:sz="4" w:space="0" w:color="968C8C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968C8C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TableauListe7Couleur1">
    <w:name w:val="Tableau Liste 7 Couleur1"/>
    <w:basedOn w:val="TableauNormal"/>
    <w:uiPriority w:val="52"/>
    <w:rPr>
      <w:color w:val="000000" w:themeColor="text1"/>
    </w:rPr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eauListe7Couleur-Accentuation11">
    <w:name w:val="Tableau Liste 7 Couleur - Accentuation 11"/>
    <w:basedOn w:val="TableauNormal"/>
    <w:uiPriority w:val="52"/>
    <w:rPr>
      <w:color w:val="242935" w:themeColor="accent1" w:themeShade="BF"/>
    </w:rPr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03848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03848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03848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03848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eauListe7Couleur-Accentuation21">
    <w:name w:val="Tableau Liste 7 Couleur - Accentuation 21"/>
    <w:basedOn w:val="TableauNormal"/>
    <w:uiPriority w:val="52"/>
    <w:rPr>
      <w:color w:val="9A6C41" w:themeColor="accent2" w:themeShade="BF"/>
    </w:rPr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F9268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F9268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F9268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F9268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eauListe7Couleur-Accentuation31">
    <w:name w:val="Tableau Liste 7 Couleur - Accentuation 31"/>
    <w:basedOn w:val="TableauNormal"/>
    <w:uiPriority w:val="52"/>
    <w:rPr>
      <w:color w:val="80865A" w:themeColor="accent3" w:themeShade="BF"/>
    </w:rPr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B8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B8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B8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B8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eauListe7Couleur-Accentuation41">
    <w:name w:val="Tableau Liste 7 Couleur - Accentuation 41"/>
    <w:basedOn w:val="TableauNormal"/>
    <w:uiPriority w:val="52"/>
    <w:rPr>
      <w:color w:val="BA8E2C" w:themeColor="accent4" w:themeShade="BF"/>
    </w:rPr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8B25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8B25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8B25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8B25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eauListe7Couleur-Accentuation51">
    <w:name w:val="Tableau Liste 7 Couleur - Accentuation 51"/>
    <w:basedOn w:val="TableauNormal"/>
    <w:uiPriority w:val="52"/>
    <w:rPr>
      <w:color w:val="4A6158" w:themeColor="accent5" w:themeShade="BF"/>
    </w:rPr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4827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4827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4827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4827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eauListe7Couleur-Accentuation61">
    <w:name w:val="Tableau Liste 7 Couleur - Accentuation 61"/>
    <w:basedOn w:val="TableauNormal"/>
    <w:uiPriority w:val="52"/>
    <w:rPr>
      <w:color w:val="716767" w:themeColor="accent6" w:themeShade="BF"/>
    </w:rPr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8C8C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8C8C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8C8C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8C8C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TextedemacroCar">
    <w:name w:val="Texte de macro Car"/>
    <w:basedOn w:val="Policepardfaut"/>
    <w:link w:val="Textedemacro"/>
    <w:uiPriority w:val="99"/>
    <w:semiHidden/>
    <w:rPr>
      <w:rFonts w:ascii="Consolas" w:hAnsi="Consolas" w:cs="Consolas"/>
      <w:color w:val="000000" w:themeColor="text1"/>
      <w:sz w:val="20"/>
      <w:szCs w:val="20"/>
    </w:rPr>
  </w:style>
  <w:style w:type="table" w:styleId="Grillemoyenne1">
    <w:name w:val="Medium Grid 1"/>
    <w:basedOn w:val="TableauNormal"/>
    <w:uiPriority w:val="67"/>
    <w:semiHidden/>
    <w:unhideWhenUsed/>
    <w:tblPr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semiHidden/>
    <w:unhideWhenUsed/>
    <w:tblPr>
      <w:tblBorders>
        <w:top w:val="single" w:sz="8" w:space="0" w:color="576582" w:themeColor="accent1" w:themeTint="BF"/>
        <w:left w:val="single" w:sz="8" w:space="0" w:color="576582" w:themeColor="accent1" w:themeTint="BF"/>
        <w:bottom w:val="single" w:sz="8" w:space="0" w:color="576582" w:themeColor="accent1" w:themeTint="BF"/>
        <w:right w:val="single" w:sz="8" w:space="0" w:color="576582" w:themeColor="accent1" w:themeTint="BF"/>
        <w:insideH w:val="single" w:sz="8" w:space="0" w:color="576582" w:themeColor="accent1" w:themeTint="BF"/>
        <w:insideV w:val="single" w:sz="8" w:space="0" w:color="576582" w:themeColor="accent1" w:themeTint="BF"/>
      </w:tblBorders>
    </w:tblPr>
    <w:tcPr>
      <w:shd w:val="clear" w:color="auto" w:fill="C5CBD8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7658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A97B1" w:themeFill="accent1" w:themeFillTint="7F"/>
      </w:tcPr>
    </w:tblStylePr>
    <w:tblStylePr w:type="band1Horz">
      <w:tblPr/>
      <w:tcPr>
        <w:shd w:val="clear" w:color="auto" w:fill="8A97B1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semiHidden/>
    <w:unhideWhenUsed/>
    <w:tblPr>
      <w:tblBorders>
        <w:top w:val="single" w:sz="8" w:space="0" w:color="CFAD8D" w:themeColor="accent2" w:themeTint="BF"/>
        <w:left w:val="single" w:sz="8" w:space="0" w:color="CFAD8D" w:themeColor="accent2" w:themeTint="BF"/>
        <w:bottom w:val="single" w:sz="8" w:space="0" w:color="CFAD8D" w:themeColor="accent2" w:themeTint="BF"/>
        <w:right w:val="single" w:sz="8" w:space="0" w:color="CFAD8D" w:themeColor="accent2" w:themeTint="BF"/>
        <w:insideH w:val="single" w:sz="8" w:space="0" w:color="CFAD8D" w:themeColor="accent2" w:themeTint="BF"/>
        <w:insideV w:val="single" w:sz="8" w:space="0" w:color="CFAD8D" w:themeColor="accent2" w:themeTint="BF"/>
      </w:tblBorders>
    </w:tblPr>
    <w:tcPr>
      <w:shd w:val="clear" w:color="auto" w:fill="EFE3D9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AD8D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C8B3" w:themeFill="accent2" w:themeFillTint="7F"/>
      </w:tcPr>
    </w:tblStylePr>
    <w:tblStylePr w:type="band1Horz">
      <w:tblPr/>
      <w:tcPr>
        <w:shd w:val="clear" w:color="auto" w:fill="DFC8B3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semiHidden/>
    <w:unhideWhenUsed/>
    <w:tblPr>
      <w:tblBorders>
        <w:top w:val="single" w:sz="8" w:space="0" w:color="BBC0A0" w:themeColor="accent3" w:themeTint="BF"/>
        <w:left w:val="single" w:sz="8" w:space="0" w:color="BBC0A0" w:themeColor="accent3" w:themeTint="BF"/>
        <w:bottom w:val="single" w:sz="8" w:space="0" w:color="BBC0A0" w:themeColor="accent3" w:themeTint="BF"/>
        <w:right w:val="single" w:sz="8" w:space="0" w:color="BBC0A0" w:themeColor="accent3" w:themeTint="BF"/>
        <w:insideH w:val="single" w:sz="8" w:space="0" w:color="BBC0A0" w:themeColor="accent3" w:themeTint="BF"/>
        <w:insideV w:val="single" w:sz="8" w:space="0" w:color="BBC0A0" w:themeColor="accent3" w:themeTint="BF"/>
      </w:tblBorders>
    </w:tblPr>
    <w:tcPr>
      <w:shd w:val="clear" w:color="auto" w:fill="E8EAD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0A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semiHidden/>
    <w:unhideWhenUsed/>
    <w:tblPr>
      <w:tblBorders>
        <w:top w:val="single" w:sz="8" w:space="0" w:color="E1C584" w:themeColor="accent4" w:themeTint="BF"/>
        <w:left w:val="single" w:sz="8" w:space="0" w:color="E1C584" w:themeColor="accent4" w:themeTint="BF"/>
        <w:bottom w:val="single" w:sz="8" w:space="0" w:color="E1C584" w:themeColor="accent4" w:themeTint="BF"/>
        <w:right w:val="single" w:sz="8" w:space="0" w:color="E1C584" w:themeColor="accent4" w:themeTint="BF"/>
        <w:insideH w:val="single" w:sz="8" w:space="0" w:color="E1C584" w:themeColor="accent4" w:themeTint="BF"/>
        <w:insideV w:val="single" w:sz="8" w:space="0" w:color="E1C584" w:themeColor="accent4" w:themeTint="BF"/>
      </w:tblBorders>
    </w:tblPr>
    <w:tcPr>
      <w:shd w:val="clear" w:color="auto" w:fill="F5EBD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1C58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shd w:val="clear" w:color="auto" w:fill="EBD8AD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semiHidden/>
    <w:unhideWhenUsed/>
    <w:tblPr>
      <w:tblBorders>
        <w:top w:val="single" w:sz="8" w:space="0" w:color="88A398" w:themeColor="accent5" w:themeTint="BF"/>
        <w:left w:val="single" w:sz="8" w:space="0" w:color="88A398" w:themeColor="accent5" w:themeTint="BF"/>
        <w:bottom w:val="single" w:sz="8" w:space="0" w:color="88A398" w:themeColor="accent5" w:themeTint="BF"/>
        <w:right w:val="single" w:sz="8" w:space="0" w:color="88A398" w:themeColor="accent5" w:themeTint="BF"/>
        <w:insideH w:val="single" w:sz="8" w:space="0" w:color="88A398" w:themeColor="accent5" w:themeTint="BF"/>
        <w:insideV w:val="single" w:sz="8" w:space="0" w:color="88A398" w:themeColor="accent5" w:themeTint="BF"/>
      </w:tblBorders>
    </w:tblPr>
    <w:tcPr>
      <w:shd w:val="clear" w:color="auto" w:fill="D7E1DD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8A398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C2BB" w:themeFill="accent5" w:themeFillTint="7F"/>
      </w:tcPr>
    </w:tblStylePr>
    <w:tblStylePr w:type="band1Horz">
      <w:tblPr/>
      <w:tcPr>
        <w:shd w:val="clear" w:color="auto" w:fill="B0C2BB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semiHidden/>
    <w:unhideWhenUsed/>
    <w:tblPr>
      <w:tblBorders>
        <w:top w:val="single" w:sz="8" w:space="0" w:color="B0A8A8" w:themeColor="accent6" w:themeTint="BF"/>
        <w:left w:val="single" w:sz="8" w:space="0" w:color="B0A8A8" w:themeColor="accent6" w:themeTint="BF"/>
        <w:bottom w:val="single" w:sz="8" w:space="0" w:color="B0A8A8" w:themeColor="accent6" w:themeTint="BF"/>
        <w:right w:val="single" w:sz="8" w:space="0" w:color="B0A8A8" w:themeColor="accent6" w:themeTint="BF"/>
        <w:insideH w:val="single" w:sz="8" w:space="0" w:color="B0A8A8" w:themeColor="accent6" w:themeTint="BF"/>
        <w:insideV w:val="single" w:sz="8" w:space="0" w:color="B0A8A8" w:themeColor="accent6" w:themeTint="BF"/>
      </w:tblBorders>
    </w:tblPr>
    <w:tcPr>
      <w:shd w:val="clear" w:color="auto" w:fill="E5E2E2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A8A8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shd w:val="clear" w:color="auto" w:fill="CAC5C5" w:themeFill="accent6" w:themeFillTint="7F"/>
      </w:tcPr>
    </w:tblStylePr>
  </w:style>
  <w:style w:type="table" w:styleId="Grillemoyenne2">
    <w:name w:val="Medium Grid 2"/>
    <w:basedOn w:val="TableauNormal"/>
    <w:uiPriority w:val="68"/>
    <w:semiHidden/>
    <w:unhideWhenUsed/>
    <w:rPr>
      <w:rFonts w:ascii="Georgia" w:eastAsiaTheme="majorEastAsia" w:hAnsi="Georgia" w:cstheme="majorBidi"/>
      <w:color w:val="000000" w:themeColor="text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semiHidden/>
    <w:unhideWhenUsed/>
    <w:rPr>
      <w:rFonts w:ascii="Georgia" w:eastAsiaTheme="majorEastAsia" w:hAnsi="Georgia" w:cstheme="majorBidi"/>
      <w:color w:val="000000" w:themeColor="text1"/>
    </w:rPr>
    <w:tblPr>
      <w:tblBorders>
        <w:top w:val="single" w:sz="8" w:space="0" w:color="303848" w:themeColor="accent1"/>
        <w:left w:val="single" w:sz="8" w:space="0" w:color="303848" w:themeColor="accent1"/>
        <w:bottom w:val="single" w:sz="8" w:space="0" w:color="303848" w:themeColor="accent1"/>
        <w:right w:val="single" w:sz="8" w:space="0" w:color="303848" w:themeColor="accent1"/>
        <w:insideH w:val="single" w:sz="8" w:space="0" w:color="303848" w:themeColor="accent1"/>
        <w:insideV w:val="single" w:sz="8" w:space="0" w:color="303848" w:themeColor="accent1"/>
      </w:tblBorders>
    </w:tblPr>
    <w:tcPr>
      <w:shd w:val="clear" w:color="auto" w:fill="C5CBD8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8EAE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5DF" w:themeFill="accent1" w:themeFillTint="33"/>
      </w:tcPr>
    </w:tblStylePr>
    <w:tblStylePr w:type="band1Vert">
      <w:tblPr/>
      <w:tcPr>
        <w:shd w:val="clear" w:color="auto" w:fill="8A97B1" w:themeFill="accen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8A97B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semiHidden/>
    <w:unhideWhenUsed/>
    <w:rPr>
      <w:rFonts w:ascii="Georgia" w:eastAsiaTheme="majorEastAsia" w:hAnsi="Georgia" w:cstheme="majorBidi"/>
      <w:color w:val="000000" w:themeColor="text1"/>
    </w:rPr>
    <w:tblPr>
      <w:tblBorders>
        <w:top w:val="single" w:sz="8" w:space="0" w:color="BF9268" w:themeColor="accent2"/>
        <w:left w:val="single" w:sz="8" w:space="0" w:color="BF9268" w:themeColor="accent2"/>
        <w:bottom w:val="single" w:sz="8" w:space="0" w:color="BF9268" w:themeColor="accent2"/>
        <w:right w:val="single" w:sz="8" w:space="0" w:color="BF9268" w:themeColor="accent2"/>
        <w:insideH w:val="single" w:sz="8" w:space="0" w:color="BF9268" w:themeColor="accent2"/>
        <w:insideV w:val="single" w:sz="8" w:space="0" w:color="BF9268" w:themeColor="accent2"/>
      </w:tblBorders>
    </w:tblPr>
    <w:tcPr>
      <w:shd w:val="clear" w:color="auto" w:fill="EFE3D9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4F0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E9E0" w:themeFill="accent2" w:themeFillTint="33"/>
      </w:tcPr>
    </w:tblStylePr>
    <w:tblStylePr w:type="band1Vert">
      <w:tblPr/>
      <w:tcPr>
        <w:shd w:val="clear" w:color="auto" w:fill="DFC8B3" w:themeFill="accent2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DFC8B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semiHidden/>
    <w:unhideWhenUsed/>
    <w:rPr>
      <w:rFonts w:ascii="Georgia" w:eastAsiaTheme="majorEastAsia" w:hAnsi="Georgia" w:cstheme="majorBidi"/>
      <w:color w:val="000000" w:themeColor="text1"/>
    </w:rPr>
    <w:tblPr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  <w:insideH w:val="single" w:sz="8" w:space="0" w:color="A5AB81" w:themeColor="accent3"/>
        <w:insideV w:val="single" w:sz="8" w:space="0" w:color="A5AB81" w:themeColor="accent3"/>
      </w:tblBorders>
    </w:tblPr>
    <w:tcPr>
      <w:shd w:val="clear" w:color="auto" w:fill="E8EAD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2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EE5" w:themeFill="accent3" w:themeFillTint="33"/>
      </w:tc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D2D5C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semiHidden/>
    <w:unhideWhenUsed/>
    <w:rPr>
      <w:rFonts w:ascii="Georgia" w:eastAsiaTheme="majorEastAsia" w:hAnsi="Georgia" w:cstheme="majorBidi"/>
      <w:color w:val="000000" w:themeColor="text1"/>
    </w:rPr>
    <w:tblPr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  <w:insideH w:val="single" w:sz="8" w:space="0" w:color="D8B25C" w:themeColor="accent4"/>
        <w:insideV w:val="single" w:sz="8" w:space="0" w:color="D8B25C" w:themeColor="accent4"/>
      </w:tblBorders>
    </w:tblPr>
    <w:tcPr>
      <w:shd w:val="clear" w:color="auto" w:fill="F5EBD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BF7E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EFDE" w:themeFill="accent4" w:themeFillTint="33"/>
      </w:tc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EBD8A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semiHidden/>
    <w:unhideWhenUsed/>
    <w:rPr>
      <w:rFonts w:ascii="Georgia" w:eastAsiaTheme="majorEastAsia" w:hAnsi="Georgia" w:cstheme="majorBidi"/>
      <w:color w:val="000000" w:themeColor="text1"/>
    </w:rPr>
    <w:tblPr>
      <w:tblBorders>
        <w:top w:val="single" w:sz="8" w:space="0" w:color="648276" w:themeColor="accent5"/>
        <w:left w:val="single" w:sz="8" w:space="0" w:color="648276" w:themeColor="accent5"/>
        <w:bottom w:val="single" w:sz="8" w:space="0" w:color="648276" w:themeColor="accent5"/>
        <w:right w:val="single" w:sz="8" w:space="0" w:color="648276" w:themeColor="accent5"/>
        <w:insideH w:val="single" w:sz="8" w:space="0" w:color="648276" w:themeColor="accent5"/>
        <w:insideV w:val="single" w:sz="8" w:space="0" w:color="648276" w:themeColor="accent5"/>
      </w:tblBorders>
    </w:tblPr>
    <w:tcPr>
      <w:shd w:val="clear" w:color="auto" w:fill="D7E1DD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F3F1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6E3" w:themeFill="accent5" w:themeFillTint="33"/>
      </w:tcPr>
    </w:tblStylePr>
    <w:tblStylePr w:type="band1Vert">
      <w:tblPr/>
      <w:tcPr>
        <w:shd w:val="clear" w:color="auto" w:fill="B0C2BB" w:themeFill="accent5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B0C2BB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semiHidden/>
    <w:unhideWhenUsed/>
    <w:rPr>
      <w:rFonts w:ascii="Georgia" w:eastAsiaTheme="majorEastAsia" w:hAnsi="Georgia" w:cstheme="majorBidi"/>
      <w:color w:val="000000" w:themeColor="text1"/>
    </w:rPr>
    <w:tblPr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  <w:insideH w:val="single" w:sz="8" w:space="0" w:color="968C8C" w:themeColor="accent6"/>
        <w:insideV w:val="single" w:sz="8" w:space="0" w:color="968C8C" w:themeColor="accent6"/>
      </w:tblBorders>
    </w:tblPr>
    <w:tcPr>
      <w:shd w:val="clear" w:color="auto" w:fill="E5E2E2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F3F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8E8" w:themeFill="accent6" w:themeFillTint="33"/>
      </w:tc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CAC5C5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semiHidden/>
    <w:unhideWhenUsed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semiHidden/>
    <w:unhideWhenUsed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5CBD8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303848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303848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03848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03848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A97B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8A97B1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semiHidden/>
    <w:unhideWhenUsed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3D9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BF9268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BF9268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F9268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F9268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C8B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DFC8B3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semiHidden/>
    <w:unhideWhenUsed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AD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A5AB8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A5AB8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5C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D2D5C0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semiHidden/>
    <w:unhideWhenUsed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5EBD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D8B25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D8B25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BD8A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EBD8AD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semiHidden/>
    <w:unhideWhenUsed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E1DD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64827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64827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4827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4827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0C2BB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B0C2BB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semiHidden/>
    <w:unhideWhenUsed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2E2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68C8C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68C8C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5C5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CAC5C5" w:themeFill="accent6" w:themeFillTint="7F"/>
      </w:tcPr>
    </w:tblStylePr>
  </w:style>
  <w:style w:type="table" w:styleId="Listemoyenne1">
    <w:name w:val="Medium List 1"/>
    <w:basedOn w:val="TableauNormal"/>
    <w:uiPriority w:val="65"/>
    <w:semiHidden/>
    <w:unhideWhenUsed/>
    <w:rPr>
      <w:color w:val="000000" w:themeColor="text1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semiHidden/>
    <w:unhideWhenUsed/>
    <w:rPr>
      <w:color w:val="000000" w:themeColor="text1"/>
    </w:rPr>
    <w:tblPr>
      <w:tblBorders>
        <w:top w:val="single" w:sz="8" w:space="0" w:color="303848" w:themeColor="accent1"/>
        <w:bottom w:val="single" w:sz="8" w:space="0" w:color="303848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03848" w:themeColor="accent1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303848" w:themeColor="accent1"/>
          <w:bottom w:val="single" w:sz="8" w:space="0" w:color="30384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03848" w:themeColor="accent1"/>
          <w:bottom w:val="single" w:sz="8" w:space="0" w:color="303848" w:themeColor="accent1"/>
        </w:tcBorders>
      </w:tcPr>
    </w:tblStylePr>
    <w:tblStylePr w:type="band1Vert">
      <w:tblPr/>
      <w:tcPr>
        <w:shd w:val="clear" w:color="auto" w:fill="C5CBD8" w:themeFill="accent1" w:themeFillTint="3F"/>
      </w:tcPr>
    </w:tblStylePr>
    <w:tblStylePr w:type="band1Horz">
      <w:tblPr/>
      <w:tcPr>
        <w:shd w:val="clear" w:color="auto" w:fill="C5CBD8" w:themeFill="accent1" w:themeFillTint="3F"/>
      </w:tcPr>
    </w:tblStylePr>
  </w:style>
  <w:style w:type="table" w:styleId="Listemoyenne1-Accent2">
    <w:name w:val="Medium List 1 Accent 2"/>
    <w:basedOn w:val="TableauNormal"/>
    <w:uiPriority w:val="65"/>
    <w:semiHidden/>
    <w:unhideWhenUsed/>
    <w:rPr>
      <w:color w:val="000000" w:themeColor="text1"/>
    </w:rPr>
    <w:tblPr>
      <w:tblBorders>
        <w:top w:val="single" w:sz="8" w:space="0" w:color="BF9268" w:themeColor="accent2"/>
        <w:bottom w:val="single" w:sz="8" w:space="0" w:color="BF9268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F9268" w:themeColor="accent2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BF9268" w:themeColor="accent2"/>
          <w:bottom w:val="single" w:sz="8" w:space="0" w:color="BF926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F9268" w:themeColor="accent2"/>
          <w:bottom w:val="single" w:sz="8" w:space="0" w:color="BF9268" w:themeColor="accent2"/>
        </w:tcBorders>
      </w:tcPr>
    </w:tblStylePr>
    <w:tblStylePr w:type="band1Vert">
      <w:tblPr/>
      <w:tcPr>
        <w:shd w:val="clear" w:color="auto" w:fill="EFE3D9" w:themeFill="accent2" w:themeFillTint="3F"/>
      </w:tcPr>
    </w:tblStylePr>
    <w:tblStylePr w:type="band1Horz">
      <w:tblPr/>
      <w:tcPr>
        <w:shd w:val="clear" w:color="auto" w:fill="EFE3D9" w:themeFill="accent2" w:themeFillTint="3F"/>
      </w:tcPr>
    </w:tblStylePr>
  </w:style>
  <w:style w:type="table" w:styleId="Listemoyenne1-Accent3">
    <w:name w:val="Medium List 1 Accent 3"/>
    <w:basedOn w:val="TableauNormal"/>
    <w:uiPriority w:val="65"/>
    <w:semiHidden/>
    <w:unhideWhenUsed/>
    <w:rPr>
      <w:color w:val="000000" w:themeColor="text1"/>
    </w:rPr>
    <w:tblPr>
      <w:tblBorders>
        <w:top w:val="single" w:sz="8" w:space="0" w:color="A5AB81" w:themeColor="accent3"/>
        <w:bottom w:val="single" w:sz="8" w:space="0" w:color="A5AB8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B81" w:themeColor="accent3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A5AB81" w:themeColor="accent3"/>
          <w:bottom w:val="single" w:sz="8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B81" w:themeColor="accent3"/>
          <w:bottom w:val="single" w:sz="8" w:space="0" w:color="A5AB81" w:themeColor="accent3"/>
        </w:tcBorders>
      </w:tcPr>
    </w:tblStylePr>
    <w:tblStylePr w:type="band1Vert">
      <w:tblPr/>
      <w:tcPr>
        <w:shd w:val="clear" w:color="auto" w:fill="E8EADF" w:themeFill="accent3" w:themeFillTint="3F"/>
      </w:tcPr>
    </w:tblStylePr>
    <w:tblStylePr w:type="band1Horz">
      <w:tblPr/>
      <w:tcPr>
        <w:shd w:val="clear" w:color="auto" w:fill="E8EADF" w:themeFill="accent3" w:themeFillTint="3F"/>
      </w:tcPr>
    </w:tblStylePr>
  </w:style>
  <w:style w:type="table" w:styleId="Listemoyenne1-Accent4">
    <w:name w:val="Medium List 1 Accent 4"/>
    <w:basedOn w:val="TableauNormal"/>
    <w:uiPriority w:val="65"/>
    <w:semiHidden/>
    <w:unhideWhenUsed/>
    <w:rPr>
      <w:color w:val="000000" w:themeColor="text1"/>
    </w:rPr>
    <w:tblPr>
      <w:tblBorders>
        <w:top w:val="single" w:sz="8" w:space="0" w:color="D8B25C" w:themeColor="accent4"/>
        <w:bottom w:val="single" w:sz="8" w:space="0" w:color="D8B25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8B25C" w:themeColor="accent4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D8B25C" w:themeColor="accent4"/>
          <w:bottom w:val="single" w:sz="8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8B25C" w:themeColor="accent4"/>
          <w:bottom w:val="single" w:sz="8" w:space="0" w:color="D8B25C" w:themeColor="accent4"/>
        </w:tcBorders>
      </w:tcPr>
    </w:tblStylePr>
    <w:tblStylePr w:type="band1Vert">
      <w:tblPr/>
      <w:tcPr>
        <w:shd w:val="clear" w:color="auto" w:fill="F5EBD6" w:themeFill="accent4" w:themeFillTint="3F"/>
      </w:tcPr>
    </w:tblStylePr>
    <w:tblStylePr w:type="band1Horz">
      <w:tblPr/>
      <w:tcPr>
        <w:shd w:val="clear" w:color="auto" w:fill="F5EBD6" w:themeFill="accent4" w:themeFillTint="3F"/>
      </w:tcPr>
    </w:tblStylePr>
  </w:style>
  <w:style w:type="table" w:styleId="Listemoyenne1-Accent5">
    <w:name w:val="Medium List 1 Accent 5"/>
    <w:basedOn w:val="TableauNormal"/>
    <w:uiPriority w:val="65"/>
    <w:semiHidden/>
    <w:unhideWhenUsed/>
    <w:rPr>
      <w:color w:val="000000" w:themeColor="text1"/>
    </w:rPr>
    <w:tblPr>
      <w:tblBorders>
        <w:top w:val="single" w:sz="8" w:space="0" w:color="648276" w:themeColor="accent5"/>
        <w:bottom w:val="single" w:sz="8" w:space="0" w:color="64827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48276" w:themeColor="accent5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648276" w:themeColor="accent5"/>
          <w:bottom w:val="single" w:sz="8" w:space="0" w:color="64827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48276" w:themeColor="accent5"/>
          <w:bottom w:val="single" w:sz="8" w:space="0" w:color="648276" w:themeColor="accent5"/>
        </w:tcBorders>
      </w:tcPr>
    </w:tblStylePr>
    <w:tblStylePr w:type="band1Vert">
      <w:tblPr/>
      <w:tcPr>
        <w:shd w:val="clear" w:color="auto" w:fill="D7E1DD" w:themeFill="accent5" w:themeFillTint="3F"/>
      </w:tcPr>
    </w:tblStylePr>
    <w:tblStylePr w:type="band1Horz">
      <w:tblPr/>
      <w:tcPr>
        <w:shd w:val="clear" w:color="auto" w:fill="D7E1DD" w:themeFill="accent5" w:themeFillTint="3F"/>
      </w:tcPr>
    </w:tblStylePr>
  </w:style>
  <w:style w:type="table" w:styleId="Listemoyenne1-Accent6">
    <w:name w:val="Medium List 1 Accent 6"/>
    <w:basedOn w:val="TableauNormal"/>
    <w:uiPriority w:val="65"/>
    <w:semiHidden/>
    <w:unhideWhenUsed/>
    <w:rPr>
      <w:color w:val="000000" w:themeColor="text1"/>
    </w:rPr>
    <w:tblPr>
      <w:tblBorders>
        <w:top w:val="single" w:sz="8" w:space="0" w:color="968C8C" w:themeColor="accent6"/>
        <w:bottom w:val="single" w:sz="8" w:space="0" w:color="968C8C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8C8C" w:themeColor="accent6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968C8C" w:themeColor="accent6"/>
          <w:bottom w:val="single" w:sz="8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8C8C" w:themeColor="accent6"/>
          <w:bottom w:val="single" w:sz="8" w:space="0" w:color="968C8C" w:themeColor="accent6"/>
        </w:tcBorders>
      </w:tcPr>
    </w:tblStylePr>
    <w:tblStylePr w:type="band1Vert">
      <w:tblPr/>
      <w:tcPr>
        <w:shd w:val="clear" w:color="auto" w:fill="E5E2E2" w:themeFill="accent6" w:themeFillTint="3F"/>
      </w:tcPr>
    </w:tblStylePr>
    <w:tblStylePr w:type="band1Horz">
      <w:tblPr/>
      <w:tcPr>
        <w:shd w:val="clear" w:color="auto" w:fill="E5E2E2" w:themeFill="accent6" w:themeFillTint="3F"/>
      </w:tcPr>
    </w:tblStylePr>
  </w:style>
  <w:style w:type="table" w:styleId="Listemoyenne2">
    <w:name w:val="Medium List 2"/>
    <w:basedOn w:val="TableauNormal"/>
    <w:uiPriority w:val="66"/>
    <w:semiHidden/>
    <w:unhideWhenUsed/>
    <w:rPr>
      <w:rFonts w:ascii="Georgia" w:eastAsiaTheme="majorEastAsia" w:hAnsi="Georgia" w:cstheme="majorBidi"/>
      <w:color w:val="000000" w:themeColor="text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semiHidden/>
    <w:unhideWhenUsed/>
    <w:rPr>
      <w:rFonts w:ascii="Georgia" w:eastAsiaTheme="majorEastAsia" w:hAnsi="Georgia" w:cstheme="majorBidi"/>
      <w:color w:val="000000" w:themeColor="text1"/>
    </w:rPr>
    <w:tblPr>
      <w:tblBorders>
        <w:top w:val="single" w:sz="8" w:space="0" w:color="303848" w:themeColor="accent1"/>
        <w:left w:val="single" w:sz="8" w:space="0" w:color="303848" w:themeColor="accent1"/>
        <w:bottom w:val="single" w:sz="8" w:space="0" w:color="303848" w:themeColor="accent1"/>
        <w:right w:val="single" w:sz="8" w:space="0" w:color="303848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03848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03848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03848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CBD8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5CBD8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semiHidden/>
    <w:unhideWhenUsed/>
    <w:rPr>
      <w:rFonts w:ascii="Georgia" w:eastAsiaTheme="majorEastAsia" w:hAnsi="Georgia" w:cstheme="majorBidi"/>
      <w:color w:val="000000" w:themeColor="text1"/>
    </w:rPr>
    <w:tblPr>
      <w:tblBorders>
        <w:top w:val="single" w:sz="8" w:space="0" w:color="BF9268" w:themeColor="accent2"/>
        <w:left w:val="single" w:sz="8" w:space="0" w:color="BF9268" w:themeColor="accent2"/>
        <w:bottom w:val="single" w:sz="8" w:space="0" w:color="BF9268" w:themeColor="accent2"/>
        <w:right w:val="single" w:sz="8" w:space="0" w:color="BF9268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F926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F9268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F9268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3D9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3D9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semiHidden/>
    <w:unhideWhenUsed/>
    <w:rPr>
      <w:rFonts w:ascii="Georgia" w:eastAsiaTheme="majorEastAsia" w:hAnsi="Georgia" w:cstheme="majorBidi"/>
      <w:color w:val="000000" w:themeColor="text1"/>
    </w:rPr>
    <w:tblPr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B8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B8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B8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AD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semiHidden/>
    <w:unhideWhenUsed/>
    <w:rPr>
      <w:rFonts w:ascii="Georgia" w:eastAsiaTheme="majorEastAsia" w:hAnsi="Georgia" w:cstheme="majorBidi"/>
      <w:color w:val="000000" w:themeColor="text1"/>
    </w:rPr>
    <w:tblPr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8B25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8B25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8B25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EBD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semiHidden/>
    <w:unhideWhenUsed/>
    <w:rPr>
      <w:rFonts w:ascii="Georgia" w:eastAsiaTheme="majorEastAsia" w:hAnsi="Georgia" w:cstheme="majorBidi"/>
      <w:color w:val="000000" w:themeColor="text1"/>
    </w:rPr>
    <w:tblPr>
      <w:tblBorders>
        <w:top w:val="single" w:sz="8" w:space="0" w:color="648276" w:themeColor="accent5"/>
        <w:left w:val="single" w:sz="8" w:space="0" w:color="648276" w:themeColor="accent5"/>
        <w:bottom w:val="single" w:sz="8" w:space="0" w:color="648276" w:themeColor="accent5"/>
        <w:right w:val="single" w:sz="8" w:space="0" w:color="64827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4827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4827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4827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1DD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E1DD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semiHidden/>
    <w:unhideWhenUsed/>
    <w:rPr>
      <w:rFonts w:ascii="Georgia" w:eastAsiaTheme="majorEastAsia" w:hAnsi="Georgia" w:cstheme="majorBidi"/>
      <w:color w:val="000000" w:themeColor="text1"/>
    </w:rPr>
    <w:tblPr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8C8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8C8C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8C8C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2E2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semiHidden/>
    <w:unhideWhenUsed/>
    <w:tblPr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semiHidden/>
    <w:unhideWhenUsed/>
    <w:tblPr>
      <w:tblBorders>
        <w:top w:val="single" w:sz="8" w:space="0" w:color="576582" w:themeColor="accent1" w:themeTint="BF"/>
        <w:left w:val="single" w:sz="8" w:space="0" w:color="576582" w:themeColor="accent1" w:themeTint="BF"/>
        <w:bottom w:val="single" w:sz="8" w:space="0" w:color="576582" w:themeColor="accent1" w:themeTint="BF"/>
        <w:right w:val="single" w:sz="8" w:space="0" w:color="576582" w:themeColor="accent1" w:themeTint="BF"/>
        <w:insideH w:val="single" w:sz="8" w:space="0" w:color="57658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76582" w:themeColor="accent1" w:themeTint="BF"/>
          <w:left w:val="single" w:sz="8" w:space="0" w:color="576582" w:themeColor="accent1" w:themeTint="BF"/>
          <w:bottom w:val="single" w:sz="8" w:space="0" w:color="576582" w:themeColor="accent1" w:themeTint="BF"/>
          <w:right w:val="single" w:sz="8" w:space="0" w:color="576582" w:themeColor="accent1" w:themeTint="BF"/>
          <w:insideH w:val="nil"/>
          <w:insideV w:val="nil"/>
        </w:tcBorders>
        <w:shd w:val="clear" w:color="auto" w:fill="30384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76582" w:themeColor="accent1" w:themeTint="BF"/>
          <w:left w:val="single" w:sz="8" w:space="0" w:color="576582" w:themeColor="accent1" w:themeTint="BF"/>
          <w:bottom w:val="single" w:sz="8" w:space="0" w:color="576582" w:themeColor="accent1" w:themeTint="BF"/>
          <w:right w:val="single" w:sz="8" w:space="0" w:color="57658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CBD8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5CBD8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semiHidden/>
    <w:unhideWhenUsed/>
    <w:tblPr>
      <w:tblBorders>
        <w:top w:val="single" w:sz="8" w:space="0" w:color="CFAD8D" w:themeColor="accent2" w:themeTint="BF"/>
        <w:left w:val="single" w:sz="8" w:space="0" w:color="CFAD8D" w:themeColor="accent2" w:themeTint="BF"/>
        <w:bottom w:val="single" w:sz="8" w:space="0" w:color="CFAD8D" w:themeColor="accent2" w:themeTint="BF"/>
        <w:right w:val="single" w:sz="8" w:space="0" w:color="CFAD8D" w:themeColor="accent2" w:themeTint="BF"/>
        <w:insideH w:val="single" w:sz="8" w:space="0" w:color="CFAD8D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AD8D" w:themeColor="accent2" w:themeTint="BF"/>
          <w:left w:val="single" w:sz="8" w:space="0" w:color="CFAD8D" w:themeColor="accent2" w:themeTint="BF"/>
          <w:bottom w:val="single" w:sz="8" w:space="0" w:color="CFAD8D" w:themeColor="accent2" w:themeTint="BF"/>
          <w:right w:val="single" w:sz="8" w:space="0" w:color="CFAD8D" w:themeColor="accent2" w:themeTint="BF"/>
          <w:insideH w:val="nil"/>
          <w:insideV w:val="nil"/>
        </w:tcBorders>
        <w:shd w:val="clear" w:color="auto" w:fill="BF926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AD8D" w:themeColor="accent2" w:themeTint="BF"/>
          <w:left w:val="single" w:sz="8" w:space="0" w:color="CFAD8D" w:themeColor="accent2" w:themeTint="BF"/>
          <w:bottom w:val="single" w:sz="8" w:space="0" w:color="CFAD8D" w:themeColor="accent2" w:themeTint="BF"/>
          <w:right w:val="single" w:sz="8" w:space="0" w:color="CFAD8D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D9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3D9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semiHidden/>
    <w:unhideWhenUsed/>
    <w:tblPr>
      <w:tblBorders>
        <w:top w:val="single" w:sz="8" w:space="0" w:color="BBC0A0" w:themeColor="accent3" w:themeTint="BF"/>
        <w:left w:val="single" w:sz="8" w:space="0" w:color="BBC0A0" w:themeColor="accent3" w:themeTint="BF"/>
        <w:bottom w:val="single" w:sz="8" w:space="0" w:color="BBC0A0" w:themeColor="accent3" w:themeTint="BF"/>
        <w:right w:val="single" w:sz="8" w:space="0" w:color="BBC0A0" w:themeColor="accent3" w:themeTint="BF"/>
        <w:insideH w:val="single" w:sz="8" w:space="0" w:color="BBC0A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C0A0" w:themeColor="accent3" w:themeTint="BF"/>
          <w:left w:val="single" w:sz="8" w:space="0" w:color="BBC0A0" w:themeColor="accent3" w:themeTint="BF"/>
          <w:bottom w:val="single" w:sz="8" w:space="0" w:color="BBC0A0" w:themeColor="accent3" w:themeTint="BF"/>
          <w:right w:val="single" w:sz="8" w:space="0" w:color="BBC0A0" w:themeColor="accent3" w:themeTint="BF"/>
          <w:insideH w:val="nil"/>
          <w:insideV w:val="nil"/>
        </w:tcBorders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0A0" w:themeColor="accent3" w:themeTint="BF"/>
          <w:left w:val="single" w:sz="8" w:space="0" w:color="BBC0A0" w:themeColor="accent3" w:themeTint="BF"/>
          <w:bottom w:val="single" w:sz="8" w:space="0" w:color="BBC0A0" w:themeColor="accent3" w:themeTint="BF"/>
          <w:right w:val="single" w:sz="8" w:space="0" w:color="BBC0A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AD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AD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semiHidden/>
    <w:unhideWhenUsed/>
    <w:tblPr>
      <w:tblBorders>
        <w:top w:val="single" w:sz="8" w:space="0" w:color="E1C584" w:themeColor="accent4" w:themeTint="BF"/>
        <w:left w:val="single" w:sz="8" w:space="0" w:color="E1C584" w:themeColor="accent4" w:themeTint="BF"/>
        <w:bottom w:val="single" w:sz="8" w:space="0" w:color="E1C584" w:themeColor="accent4" w:themeTint="BF"/>
        <w:right w:val="single" w:sz="8" w:space="0" w:color="E1C584" w:themeColor="accent4" w:themeTint="BF"/>
        <w:insideH w:val="single" w:sz="8" w:space="0" w:color="E1C58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1C584" w:themeColor="accent4" w:themeTint="BF"/>
          <w:left w:val="single" w:sz="8" w:space="0" w:color="E1C584" w:themeColor="accent4" w:themeTint="BF"/>
          <w:bottom w:val="single" w:sz="8" w:space="0" w:color="E1C584" w:themeColor="accent4" w:themeTint="BF"/>
          <w:right w:val="single" w:sz="8" w:space="0" w:color="E1C584" w:themeColor="accent4" w:themeTint="BF"/>
          <w:insideH w:val="nil"/>
          <w:insideV w:val="nil"/>
        </w:tcBorders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1C584" w:themeColor="accent4" w:themeTint="BF"/>
          <w:left w:val="single" w:sz="8" w:space="0" w:color="E1C584" w:themeColor="accent4" w:themeTint="BF"/>
          <w:bottom w:val="single" w:sz="8" w:space="0" w:color="E1C584" w:themeColor="accent4" w:themeTint="BF"/>
          <w:right w:val="single" w:sz="8" w:space="0" w:color="E1C58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BD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EBD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semiHidden/>
    <w:unhideWhenUsed/>
    <w:tblPr>
      <w:tblBorders>
        <w:top w:val="single" w:sz="8" w:space="0" w:color="88A398" w:themeColor="accent5" w:themeTint="BF"/>
        <w:left w:val="single" w:sz="8" w:space="0" w:color="88A398" w:themeColor="accent5" w:themeTint="BF"/>
        <w:bottom w:val="single" w:sz="8" w:space="0" w:color="88A398" w:themeColor="accent5" w:themeTint="BF"/>
        <w:right w:val="single" w:sz="8" w:space="0" w:color="88A398" w:themeColor="accent5" w:themeTint="BF"/>
        <w:insideH w:val="single" w:sz="8" w:space="0" w:color="88A398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8A398" w:themeColor="accent5" w:themeTint="BF"/>
          <w:left w:val="single" w:sz="8" w:space="0" w:color="88A398" w:themeColor="accent5" w:themeTint="BF"/>
          <w:bottom w:val="single" w:sz="8" w:space="0" w:color="88A398" w:themeColor="accent5" w:themeTint="BF"/>
          <w:right w:val="single" w:sz="8" w:space="0" w:color="88A398" w:themeColor="accent5" w:themeTint="BF"/>
          <w:insideH w:val="nil"/>
          <w:insideV w:val="nil"/>
        </w:tcBorders>
        <w:shd w:val="clear" w:color="auto" w:fill="64827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A398" w:themeColor="accent5" w:themeTint="BF"/>
          <w:left w:val="single" w:sz="8" w:space="0" w:color="88A398" w:themeColor="accent5" w:themeTint="BF"/>
          <w:bottom w:val="single" w:sz="8" w:space="0" w:color="88A398" w:themeColor="accent5" w:themeTint="BF"/>
          <w:right w:val="single" w:sz="8" w:space="0" w:color="88A398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1DD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E1DD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semiHidden/>
    <w:unhideWhenUsed/>
    <w:tblPr>
      <w:tblBorders>
        <w:top w:val="single" w:sz="8" w:space="0" w:color="B0A8A8" w:themeColor="accent6" w:themeTint="BF"/>
        <w:left w:val="single" w:sz="8" w:space="0" w:color="B0A8A8" w:themeColor="accent6" w:themeTint="BF"/>
        <w:bottom w:val="single" w:sz="8" w:space="0" w:color="B0A8A8" w:themeColor="accent6" w:themeTint="BF"/>
        <w:right w:val="single" w:sz="8" w:space="0" w:color="B0A8A8" w:themeColor="accent6" w:themeTint="BF"/>
        <w:insideH w:val="single" w:sz="8" w:space="0" w:color="B0A8A8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A8A8" w:themeColor="accent6" w:themeTint="BF"/>
          <w:left w:val="single" w:sz="8" w:space="0" w:color="B0A8A8" w:themeColor="accent6" w:themeTint="BF"/>
          <w:bottom w:val="single" w:sz="8" w:space="0" w:color="B0A8A8" w:themeColor="accent6" w:themeTint="BF"/>
          <w:right w:val="single" w:sz="8" w:space="0" w:color="B0A8A8" w:themeColor="accent6" w:themeTint="BF"/>
          <w:insideH w:val="nil"/>
          <w:insideV w:val="nil"/>
        </w:tcBorders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A8A8" w:themeColor="accent6" w:themeTint="BF"/>
          <w:left w:val="single" w:sz="8" w:space="0" w:color="B0A8A8" w:themeColor="accent6" w:themeTint="BF"/>
          <w:bottom w:val="single" w:sz="8" w:space="0" w:color="B0A8A8" w:themeColor="accent6" w:themeTint="BF"/>
          <w:right w:val="single" w:sz="8" w:space="0" w:color="B0A8A8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2E2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2E2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semiHidden/>
    <w:unhideWhenUsed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semiHidden/>
    <w:unhideWhenUsed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03848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384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03848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semiHidden/>
    <w:unhideWhenUsed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F9268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926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F9268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semiHidden/>
    <w:unhideWhenUsed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semiHidden/>
    <w:unhideWhenUsed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semiHidden/>
    <w:unhideWhenUsed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4827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4827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4827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semiHidden/>
    <w:unhideWhenUsed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Policepardfaut"/>
    <w:uiPriority w:val="99"/>
    <w:semiHidden/>
    <w:unhideWhenUsed/>
    <w:rPr>
      <w:rFonts w:ascii="Arial" w:hAnsi="Arial" w:cs="Arial"/>
      <w:color w:val="2B579A"/>
      <w:shd w:val="clear" w:color="auto" w:fill="E1DFDD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Pr>
      <w:rFonts w:ascii="Georgia" w:eastAsiaTheme="majorEastAsia" w:hAnsi="Georgia" w:cstheme="majorBidi"/>
      <w:color w:val="000000" w:themeColor="text1"/>
      <w:shd w:val="pct20" w:color="auto" w:fill="auto"/>
    </w:rPr>
  </w:style>
  <w:style w:type="paragraph" w:styleId="Sansinterligne">
    <w:name w:val="No Spacing"/>
    <w:uiPriority w:val="1"/>
    <w:semiHidden/>
    <w:qFormat/>
    <w:rPr>
      <w:rFonts w:ascii="Arial" w:hAnsi="Arial" w:cs="Arial"/>
      <w:color w:val="000000" w:themeColor="text1"/>
      <w:sz w:val="24"/>
      <w:szCs w:val="24"/>
      <w:lang w:eastAsia="en-US"/>
    </w:rPr>
  </w:style>
  <w:style w:type="character" w:customStyle="1" w:styleId="TitredenoteCar">
    <w:name w:val="Titre de note Car"/>
    <w:basedOn w:val="Policepardfaut"/>
    <w:link w:val="Titredenote"/>
    <w:uiPriority w:val="99"/>
    <w:semiHidden/>
    <w:rPr>
      <w:rFonts w:ascii="Arial" w:hAnsi="Arial" w:cs="Arial"/>
      <w:color w:val="000000" w:themeColor="text1"/>
    </w:rPr>
  </w:style>
  <w:style w:type="table" w:customStyle="1" w:styleId="Tableausimple11">
    <w:name w:val="Tableau simple 11"/>
    <w:basedOn w:val="TableauNormal"/>
    <w:uiPriority w:val="4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ausimple21">
    <w:name w:val="Tableau simple 21"/>
    <w:basedOn w:val="TableauNormal"/>
    <w:uiPriority w:val="42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leausimple31">
    <w:name w:val="Tableau simple 31"/>
    <w:basedOn w:val="TableauNormal"/>
    <w:uiPriority w:val="43"/>
    <w:tblPr/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leausimple41">
    <w:name w:val="Tableau simple 41"/>
    <w:basedOn w:val="TableauNormal"/>
    <w:uiPriority w:val="44"/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ausimple51">
    <w:name w:val="Tableau simple 51"/>
    <w:basedOn w:val="TableauNormal"/>
    <w:uiPriority w:val="45"/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TextebrutCar">
    <w:name w:val="Texte brut Car"/>
    <w:basedOn w:val="Policepardfaut"/>
    <w:link w:val="Textebrut"/>
    <w:uiPriority w:val="99"/>
    <w:semiHidden/>
    <w:rPr>
      <w:rFonts w:ascii="Consolas" w:hAnsi="Consolas" w:cs="Consolas"/>
      <w:color w:val="000000" w:themeColor="text1"/>
      <w:sz w:val="21"/>
      <w:szCs w:val="21"/>
    </w:rPr>
  </w:style>
  <w:style w:type="paragraph" w:styleId="Citation">
    <w:name w:val="Quote"/>
    <w:basedOn w:val="Normal"/>
    <w:next w:val="Normal"/>
    <w:link w:val="CitationCar"/>
    <w:uiPriority w:val="29"/>
    <w:semiHidden/>
    <w:qFormat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semiHidden/>
    <w:rPr>
      <w:rFonts w:ascii="Arial" w:hAnsi="Arial" w:cs="Arial"/>
      <w:i/>
      <w:iCs/>
      <w:color w:val="404040" w:themeColor="text1" w:themeTint="BF"/>
    </w:rPr>
  </w:style>
  <w:style w:type="character" w:customStyle="1" w:styleId="SalutationsCar">
    <w:name w:val="Salutations Car"/>
    <w:basedOn w:val="Policepardfaut"/>
    <w:link w:val="Salutations"/>
    <w:uiPriority w:val="99"/>
    <w:semiHidden/>
    <w:rPr>
      <w:rFonts w:ascii="Arial" w:hAnsi="Arial" w:cs="Arial"/>
      <w:color w:val="000000" w:themeColor="text1"/>
    </w:rPr>
  </w:style>
  <w:style w:type="character" w:customStyle="1" w:styleId="SignatureCar">
    <w:name w:val="Signature Car"/>
    <w:basedOn w:val="Policepardfaut"/>
    <w:link w:val="Signature"/>
    <w:uiPriority w:val="99"/>
    <w:semiHidden/>
    <w:rPr>
      <w:rFonts w:ascii="Arial" w:hAnsi="Arial" w:cs="Arial"/>
      <w:color w:val="000000" w:themeColor="text1"/>
    </w:rPr>
  </w:style>
  <w:style w:type="character" w:customStyle="1" w:styleId="SmartHyperlink1">
    <w:name w:val="Smart Hyperlink1"/>
    <w:basedOn w:val="Policepardfaut"/>
    <w:uiPriority w:val="99"/>
    <w:semiHidden/>
    <w:unhideWhenUsed/>
    <w:rPr>
      <w:rFonts w:ascii="Arial" w:hAnsi="Arial" w:cs="Arial"/>
      <w:u w:val="dotted"/>
    </w:rPr>
  </w:style>
  <w:style w:type="character" w:customStyle="1" w:styleId="Accentuationlgre1">
    <w:name w:val="Accentuation légère1"/>
    <w:basedOn w:val="Policepardfaut"/>
    <w:uiPriority w:val="19"/>
    <w:semiHidden/>
    <w:qFormat/>
    <w:rPr>
      <w:rFonts w:ascii="Arial" w:hAnsi="Arial" w:cs="Arial"/>
      <w:i/>
      <w:iCs/>
      <w:color w:val="404040" w:themeColor="text1" w:themeTint="BF"/>
    </w:rPr>
  </w:style>
  <w:style w:type="character" w:customStyle="1" w:styleId="Rfrencelgre1">
    <w:name w:val="Référence légère1"/>
    <w:basedOn w:val="Policepardfaut"/>
    <w:uiPriority w:val="31"/>
    <w:semiHidden/>
    <w:qFormat/>
    <w:rPr>
      <w:rFonts w:ascii="Arial" w:hAnsi="Arial" w:cs="Arial"/>
      <w:smallCaps/>
      <w:color w:val="595959" w:themeColor="text1" w:themeTint="A6"/>
    </w:rPr>
  </w:style>
  <w:style w:type="table" w:styleId="Effetsdetableau3D1">
    <w:name w:val="Table 3D effects 1"/>
    <w:basedOn w:val="TableauNormal"/>
    <w:uiPriority w:val="99"/>
    <w:semiHidden/>
    <w:unhideWhenUsed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left w:val="single" w:sz="6" w:space="0" w:color="FFFFFF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bottom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tblPr/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tblPr/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Pr>
      <w:b/>
      <w:bCs/>
    </w:rPr>
    <w:tblPr/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Pr>
      <w:b/>
      <w:bCs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tblPr/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tblPr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tblPr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customStyle="1" w:styleId="Grilledetableauclaire1">
    <w:name w:val="Grille de tableau claire1"/>
    <w:basedOn w:val="TableauNormal"/>
    <w:uiPriority w:val="4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auliste1">
    <w:name w:val="Table List 1"/>
    <w:basedOn w:val="TableauNormal"/>
    <w:uiPriority w:val="99"/>
    <w:semiHidden/>
    <w:unhideWhenUsed/>
    <w:tblPr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tblPr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il"/>
          <w:tr2bl w:val="nil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tblPr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tblPr/>
    <w:tblStylePr w:type="firstRow">
      <w:rPr>
        <w:b/>
        <w:bCs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left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tblPr/>
    <w:tblStylePr w:type="firstRow">
      <w:tblPr/>
      <w:tcPr>
        <w:tcBorders>
          <w:top w:val="single" w:sz="6" w:space="0" w:color="000000"/>
          <w:bottom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bottom w:val="single" w:sz="6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customStyle="1" w:styleId="En-ttedetabledesmatires1">
    <w:name w:val="En-tête de table des matières1"/>
    <w:basedOn w:val="Titre1"/>
    <w:next w:val="Normal"/>
    <w:uiPriority w:val="39"/>
    <w:unhideWhenUsed/>
    <w:qFormat/>
    <w:pPr>
      <w:keepNext/>
      <w:keepLines/>
      <w:spacing w:before="240" w:after="0"/>
      <w:jc w:val="left"/>
      <w:outlineLvl w:val="9"/>
    </w:pPr>
    <w:rPr>
      <w:rFonts w:eastAsiaTheme="majorEastAsia" w:cstheme="majorBidi"/>
      <w:b w:val="0"/>
      <w:color w:val="242935" w:themeColor="accent1" w:themeShade="BF"/>
      <w:sz w:val="32"/>
      <w:szCs w:val="32"/>
    </w:rPr>
  </w:style>
  <w:style w:type="character" w:customStyle="1" w:styleId="Mentionnonrsolue1">
    <w:name w:val="Mention non résolue1"/>
    <w:basedOn w:val="Policepardfaut"/>
    <w:uiPriority w:val="99"/>
    <w:semiHidden/>
    <w:unhideWhenUsed/>
    <w:rPr>
      <w:rFonts w:ascii="Arial" w:hAnsi="Arial" w:cs="Arial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.blitte\AppData\Roaming\Microsoft\Templates\C.V.%20moderne%20de%20bas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1654542AAED4EAAAFD8A6DA0F03B85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DF8A78-0268-4967-9686-815AA68A2BF0}"/>
      </w:docPartPr>
      <w:docPartBody>
        <w:p w:rsidR="00631698" w:rsidRDefault="00000000">
          <w:pPr>
            <w:pStyle w:val="B1654542AAED4EAAAFD8A6DA0F03B85E"/>
          </w:pPr>
          <w:r>
            <w:rPr>
              <w:lang w:bidi="fr-FR"/>
            </w:rPr>
            <w:t>Coordonnées</w:t>
          </w:r>
        </w:p>
      </w:docPartBody>
    </w:docPart>
    <w:docPart>
      <w:docPartPr>
        <w:name w:val="308B9BE7A7334D3895FE3B4F36F1E2E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1F900E-58D9-47E1-A9F5-103D94BF2473}"/>
      </w:docPartPr>
      <w:docPartBody>
        <w:p w:rsidR="00631698" w:rsidRDefault="00000000">
          <w:pPr>
            <w:pStyle w:val="308B9BE7A7334D3895FE3B4F36F1E2ED"/>
          </w:pPr>
          <w:r>
            <w:rPr>
              <w:lang w:bidi="fr-FR"/>
            </w:rPr>
            <w:t>Objectif</w:t>
          </w:r>
        </w:p>
      </w:docPartBody>
    </w:docPart>
    <w:docPart>
      <w:docPartPr>
        <w:name w:val="E52E186B86204CEFA8A71A4738AB404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A74F322-8509-4844-9C1A-846DE529F5ED}"/>
      </w:docPartPr>
      <w:docPartBody>
        <w:p w:rsidR="00631698" w:rsidRDefault="00000000">
          <w:pPr>
            <w:pStyle w:val="E52E186B86204CEFA8A71A4738AB4045"/>
          </w:pPr>
          <w:r>
            <w:rPr>
              <w:lang w:bidi="fr-FR"/>
            </w:rPr>
            <w:t>Formation</w:t>
          </w:r>
        </w:p>
      </w:docPartBody>
    </w:docPart>
    <w:docPart>
      <w:docPartPr>
        <w:name w:val="E026E0E0535C474FB29999A2A7D8C4E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16A9F61-F45F-4D17-ADED-7C2095D368B5}"/>
      </w:docPartPr>
      <w:docPartBody>
        <w:p w:rsidR="00631698" w:rsidRDefault="00000000">
          <w:pPr>
            <w:pStyle w:val="E026E0E0535C474FB29999A2A7D8C4E9"/>
          </w:pPr>
          <w:r>
            <w:rPr>
              <w:lang w:bidi="fr-FR"/>
            </w:rPr>
            <w:t>Expérience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16BD8" w:rsidRDefault="00E16BD8">
      <w:pPr>
        <w:spacing w:line="240" w:lineRule="auto"/>
      </w:pPr>
      <w:r>
        <w:separator/>
      </w:r>
    </w:p>
  </w:endnote>
  <w:endnote w:type="continuationSeparator" w:id="0">
    <w:p w:rsidR="00E16BD8" w:rsidRDefault="00E16BD8"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 (Body CS)">
    <w:altName w:val="Times New Roman"/>
    <w:charset w:val="00"/>
    <w:family w:val="roman"/>
    <w:pitch w:val="default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16BD8" w:rsidRDefault="00E16BD8">
      <w:pPr>
        <w:spacing w:after="0"/>
      </w:pPr>
      <w:r>
        <w:separator/>
      </w:r>
    </w:p>
  </w:footnote>
  <w:footnote w:type="continuationSeparator" w:id="0">
    <w:p w:rsidR="00E16BD8" w:rsidRDefault="00E16BD8">
      <w:pPr>
        <w:spacing w:after="0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698"/>
    <w:rsid w:val="005C3753"/>
    <w:rsid w:val="00631698"/>
    <w:rsid w:val="00E16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uiPriority w:val="20"/>
    <w:qFormat/>
    <w:rPr>
      <w:rFonts w:ascii="Georgia" w:hAnsi="Georgia" w:cs="Arial"/>
      <w:color w:val="A02B93" w:themeColor="accent5"/>
    </w:rPr>
  </w:style>
  <w:style w:type="paragraph" w:customStyle="1" w:styleId="B1654542AAED4EAAAFD8A6DA0F03B85E">
    <w:name w:val="B1654542AAED4EAAAFD8A6DA0F03B85E"/>
    <w:pPr>
      <w:spacing w:after="160" w:line="259" w:lineRule="auto"/>
    </w:pPr>
    <w:rPr>
      <w:sz w:val="22"/>
      <w:szCs w:val="22"/>
    </w:rPr>
  </w:style>
  <w:style w:type="paragraph" w:customStyle="1" w:styleId="308B9BE7A7334D3895FE3B4F36F1E2ED">
    <w:name w:val="308B9BE7A7334D3895FE3B4F36F1E2ED"/>
    <w:pPr>
      <w:spacing w:after="160" w:line="259" w:lineRule="auto"/>
    </w:pPr>
    <w:rPr>
      <w:sz w:val="22"/>
      <w:szCs w:val="22"/>
    </w:rPr>
  </w:style>
  <w:style w:type="paragraph" w:customStyle="1" w:styleId="E52E186B86204CEFA8A71A4738AB4045">
    <w:name w:val="E52E186B86204CEFA8A71A4738AB4045"/>
    <w:pPr>
      <w:spacing w:after="160" w:line="259" w:lineRule="auto"/>
    </w:pPr>
    <w:rPr>
      <w:sz w:val="22"/>
      <w:szCs w:val="22"/>
    </w:rPr>
  </w:style>
  <w:style w:type="paragraph" w:customStyle="1" w:styleId="E026E0E0535C474FB29999A2A7D8C4E9">
    <w:name w:val="E026E0E0535C474FB29999A2A7D8C4E9"/>
    <w:pPr>
      <w:spacing w:after="160" w:line="259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ModernResume">
  <a:themeElements>
    <a:clrScheme name="ModernResume">
      <a:dk1>
        <a:srgbClr val="000000"/>
      </a:dk1>
      <a:lt1>
        <a:srgbClr val="FFFFFF"/>
      </a:lt1>
      <a:dk2>
        <a:srgbClr val="775F55"/>
      </a:dk2>
      <a:lt2>
        <a:srgbClr val="EBDDC3"/>
      </a:lt2>
      <a:accent1>
        <a:srgbClr val="303848"/>
      </a:accent1>
      <a:accent2>
        <a:srgbClr val="BF9268"/>
      </a:accent2>
      <a:accent3>
        <a:srgbClr val="A5AB81"/>
      </a:accent3>
      <a:accent4>
        <a:srgbClr val="D8B25C"/>
      </a:accent4>
      <a:accent5>
        <a:srgbClr val="648276"/>
      </a:accent5>
      <a:accent6>
        <a:srgbClr val="968C8C"/>
      </a:accent6>
      <a:hlink>
        <a:srgbClr val="F7B615"/>
      </a:hlink>
      <a:folHlink>
        <a:srgbClr val="704404"/>
      </a:folHlink>
    </a:clrScheme>
    <a:fontScheme name="Custom 2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a374f8f-9f63-4ef3-8fd8-011eb4f5f4f8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B15FF58FE2064E9F4E4C018E18BA38" ma:contentTypeVersion="13" ma:contentTypeDescription="Crée un document." ma:contentTypeScope="" ma:versionID="5707e01cc44c50a2b396576b07581f80">
  <xsd:schema xmlns:xsd="http://www.w3.org/2001/XMLSchema" xmlns:xs="http://www.w3.org/2001/XMLSchema" xmlns:p="http://schemas.microsoft.com/office/2006/metadata/properties" xmlns:ns3="6a374f8f-9f63-4ef3-8fd8-011eb4f5f4f8" targetNamespace="http://schemas.microsoft.com/office/2006/metadata/properties" ma:root="true" ma:fieldsID="eedbea27c9f3baa27619e9dd77a6ea50" ns3:_="">
    <xsd:import namespace="6a374f8f-9f63-4ef3-8fd8-011eb4f5f4f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374f8f-9f63-4ef3-8fd8-011eb4f5f4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0503A21-F367-462E-B624-BDB4831C49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85919-CFDE-4EB8-9796-0DEB1CB8315E}">
  <ds:schemaRefs>
    <ds:schemaRef ds:uri="http://schemas.microsoft.com/office/2006/metadata/properties"/>
    <ds:schemaRef ds:uri="http://schemas.microsoft.com/office/infopath/2007/PartnerControls"/>
    <ds:schemaRef ds:uri="6a374f8f-9f63-4ef3-8fd8-011eb4f5f4f8"/>
  </ds:schemaRefs>
</ds:datastoreItem>
</file>

<file path=customXml/itemProps4.xml><?xml version="1.0" encoding="utf-8"?>
<ds:datastoreItem xmlns:ds="http://schemas.openxmlformats.org/officeDocument/2006/customXml" ds:itemID="{5659D676-4577-40AC-B68B-4DC0BFE089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374f8f-9f63-4ef3-8fd8-011eb4f5f4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C.V. moderne de base.dotx</Template>
  <TotalTime>0</TotalTime>
  <Pages>1</Pages>
  <Words>281</Words>
  <Characters>1547</Characters>
  <Application>Microsoft Office Word</Application>
  <DocSecurity>0</DocSecurity>
  <Lines>12</Lines>
  <Paragraphs>3</Paragraphs>
  <ScaleCrop>false</ScaleCrop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Ingrid GEAY</dc:creator>
  <cp:lastModifiedBy>Ingrid GEAY</cp:lastModifiedBy>
  <cp:revision>2</cp:revision>
  <dcterms:created xsi:type="dcterms:W3CDTF">2026-04-16T15:51:00Z</dcterms:created>
  <dcterms:modified xsi:type="dcterms:W3CDTF">2026-04-16T15:51:00Z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0x01010071B15FF58FE2064E9F4E4C018E18BA38</vt:lpwstr>
  </property>
  <property fmtid="{D5CDD505-2E9C-101B-9397-08002B2CF9AE}" pid="3" name="KSOProductBuildVer">
    <vt:lpwstr>1036-12.2.0.23196</vt:lpwstr>
  </property>
  <property fmtid="{D5CDD505-2E9C-101B-9397-08002B2CF9AE}" pid="4" name="ICV">
    <vt:lpwstr>714E8B3660E9403F8C21DCCD9B59BC03_12</vt:lpwstr>
  </property>
</Properties>
</file>